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4EBED" w14:textId="77777777" w:rsidR="00551C92" w:rsidRPr="005902CF" w:rsidRDefault="00E431B1">
      <w:pPr>
        <w:pStyle w:val="Title"/>
        <w:jc w:val="center"/>
        <w:rPr>
          <w:lang w:val="hr-HR"/>
        </w:rPr>
      </w:pPr>
      <w:r w:rsidRPr="005902CF">
        <w:rPr>
          <w:lang w:val="hr-HR"/>
        </w:rPr>
        <w:t>ZAHTJEV ZA IZMJENU VODITELJA I/ILI ČLANOVA ISTRAŽIVAČKOG TIMA</w:t>
      </w:r>
      <w:r w:rsidRPr="005902CF">
        <w:rPr>
          <w:lang w:val="hr-HR"/>
        </w:rPr>
        <w:br/>
        <w:t>INSTITUCIONALNOG ISTRAŽIVAČKOG PROJEKTA</w:t>
      </w:r>
    </w:p>
    <w:p w14:paraId="3AFBF0B6" w14:textId="0D2B6083" w:rsidR="00551C92" w:rsidRPr="005902CF" w:rsidRDefault="00E431B1">
      <w:pPr>
        <w:jc w:val="center"/>
        <w:rPr>
          <w:lang w:val="hr-HR"/>
        </w:rPr>
      </w:pPr>
      <w:r w:rsidRPr="005902CF">
        <w:rPr>
          <w:i/>
          <w:sz w:val="19"/>
          <w:lang w:val="hr-HR"/>
        </w:rPr>
        <w:t>Ovaj se obrazac koristi za podnošenje i ciljanu procjenu zahtjeva za izmjenu voditelja i/ili članova istraživačkog tima odobrenog projekta</w:t>
      </w:r>
      <w:r w:rsidR="005902CF" w:rsidRPr="005902CF">
        <w:rPr>
          <w:i/>
          <w:sz w:val="19"/>
          <w:lang w:val="hr-HR"/>
        </w:rPr>
        <w:t xml:space="preserve"> ili projektne aktivnosti</w:t>
      </w:r>
    </w:p>
    <w:p w14:paraId="6E4E5BA4" w14:textId="77777777" w:rsidR="00551C92" w:rsidRPr="005902CF" w:rsidRDefault="00E431B1">
      <w:pPr>
        <w:pStyle w:val="Heading1"/>
        <w:spacing w:before="160" w:after="80"/>
        <w:rPr>
          <w:lang w:val="hr-HR"/>
        </w:rPr>
      </w:pPr>
      <w:r w:rsidRPr="005902CF">
        <w:rPr>
          <w:lang w:val="hr-HR"/>
        </w:rPr>
        <w:t>A. PODACI O PROJEKTU</w:t>
      </w:r>
    </w:p>
    <w:tbl>
      <w:tblPr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91"/>
        <w:gridCol w:w="6237"/>
      </w:tblGrid>
      <w:tr w:rsidR="00551C92" w:rsidRPr="005902CF" w14:paraId="11A1D2C3" w14:textId="77777777">
        <w:trPr>
          <w:jc w:val="center"/>
        </w:trPr>
        <w:tc>
          <w:tcPr>
            <w:tcW w:w="2891" w:type="dxa"/>
            <w:shd w:val="clear" w:color="auto" w:fill="F2F2F2"/>
            <w:vAlign w:val="center"/>
          </w:tcPr>
          <w:p w14:paraId="4F1EA780" w14:textId="77777777" w:rsidR="00551C92" w:rsidRPr="005902CF" w:rsidRDefault="00E431B1">
            <w:pPr>
              <w:rPr>
                <w:lang w:val="hr-HR"/>
              </w:rPr>
            </w:pPr>
            <w:r w:rsidRPr="005902CF">
              <w:rPr>
                <w:b/>
                <w:lang w:val="hr-HR"/>
              </w:rPr>
              <w:t>Naziv projekta:</w:t>
            </w:r>
          </w:p>
        </w:tc>
        <w:tc>
          <w:tcPr>
            <w:tcW w:w="6237" w:type="dxa"/>
            <w:vAlign w:val="center"/>
          </w:tcPr>
          <w:p w14:paraId="660CBC54" w14:textId="77777777" w:rsidR="00551C92" w:rsidRPr="005902CF" w:rsidRDefault="00551C92">
            <w:pPr>
              <w:rPr>
                <w:lang w:val="hr-HR"/>
              </w:rPr>
            </w:pPr>
          </w:p>
        </w:tc>
      </w:tr>
      <w:tr w:rsidR="00551C92" w:rsidRPr="005902CF" w14:paraId="669FAE01" w14:textId="77777777">
        <w:trPr>
          <w:jc w:val="center"/>
        </w:trPr>
        <w:tc>
          <w:tcPr>
            <w:tcW w:w="2891" w:type="dxa"/>
            <w:shd w:val="clear" w:color="auto" w:fill="F2F2F2"/>
            <w:vAlign w:val="center"/>
          </w:tcPr>
          <w:p w14:paraId="081F3A11" w14:textId="77777777" w:rsidR="00551C92" w:rsidRPr="005902CF" w:rsidRDefault="00E431B1">
            <w:pPr>
              <w:rPr>
                <w:lang w:val="hr-HR"/>
              </w:rPr>
            </w:pPr>
            <w:r w:rsidRPr="005902CF">
              <w:rPr>
                <w:b/>
                <w:lang w:val="hr-HR"/>
              </w:rPr>
              <w:t>Odsjek:</w:t>
            </w:r>
          </w:p>
        </w:tc>
        <w:tc>
          <w:tcPr>
            <w:tcW w:w="6237" w:type="dxa"/>
            <w:vAlign w:val="center"/>
          </w:tcPr>
          <w:p w14:paraId="31034CA2" w14:textId="77777777" w:rsidR="00551C92" w:rsidRPr="005902CF" w:rsidRDefault="00551C92">
            <w:pPr>
              <w:rPr>
                <w:lang w:val="hr-HR"/>
              </w:rPr>
            </w:pPr>
          </w:p>
        </w:tc>
      </w:tr>
      <w:tr w:rsidR="00551C92" w:rsidRPr="005902CF" w14:paraId="6E2BCB50" w14:textId="77777777">
        <w:trPr>
          <w:jc w:val="center"/>
        </w:trPr>
        <w:tc>
          <w:tcPr>
            <w:tcW w:w="2891" w:type="dxa"/>
            <w:shd w:val="clear" w:color="auto" w:fill="F2F2F2"/>
            <w:vAlign w:val="center"/>
          </w:tcPr>
          <w:p w14:paraId="16E33D53" w14:textId="77777777" w:rsidR="00551C92" w:rsidRPr="005902CF" w:rsidRDefault="00E431B1">
            <w:pPr>
              <w:rPr>
                <w:lang w:val="hr-HR"/>
              </w:rPr>
            </w:pPr>
            <w:r w:rsidRPr="005902CF">
              <w:rPr>
                <w:b/>
                <w:lang w:val="hr-HR"/>
              </w:rPr>
              <w:t>Programski ugovor / poziv / natječaj:</w:t>
            </w:r>
          </w:p>
        </w:tc>
        <w:tc>
          <w:tcPr>
            <w:tcW w:w="6237" w:type="dxa"/>
            <w:vAlign w:val="center"/>
          </w:tcPr>
          <w:p w14:paraId="26B44E47" w14:textId="77777777" w:rsidR="00551C92" w:rsidRPr="005902CF" w:rsidRDefault="00551C92">
            <w:pPr>
              <w:rPr>
                <w:lang w:val="hr-HR"/>
              </w:rPr>
            </w:pPr>
          </w:p>
        </w:tc>
      </w:tr>
      <w:tr w:rsidR="00551C92" w:rsidRPr="005902CF" w14:paraId="52D10721" w14:textId="77777777">
        <w:trPr>
          <w:jc w:val="center"/>
        </w:trPr>
        <w:tc>
          <w:tcPr>
            <w:tcW w:w="2891" w:type="dxa"/>
            <w:shd w:val="clear" w:color="auto" w:fill="F2F2F2"/>
            <w:vAlign w:val="center"/>
          </w:tcPr>
          <w:p w14:paraId="2123ADE1" w14:textId="77777777" w:rsidR="00551C92" w:rsidRPr="005902CF" w:rsidRDefault="00E431B1">
            <w:pPr>
              <w:rPr>
                <w:lang w:val="hr-HR"/>
              </w:rPr>
            </w:pPr>
            <w:r w:rsidRPr="005902CF">
              <w:rPr>
                <w:b/>
                <w:lang w:val="hr-HR"/>
              </w:rPr>
              <w:t>Klasa / urbroj / oznaka projekta, ako je primjenjivo:</w:t>
            </w:r>
          </w:p>
        </w:tc>
        <w:tc>
          <w:tcPr>
            <w:tcW w:w="6237" w:type="dxa"/>
            <w:vAlign w:val="center"/>
          </w:tcPr>
          <w:p w14:paraId="70D26747" w14:textId="77777777" w:rsidR="00551C92" w:rsidRPr="005902CF" w:rsidRDefault="00551C92">
            <w:pPr>
              <w:rPr>
                <w:lang w:val="hr-HR"/>
              </w:rPr>
            </w:pPr>
          </w:p>
        </w:tc>
      </w:tr>
      <w:tr w:rsidR="00551C92" w:rsidRPr="005902CF" w14:paraId="1A66AD13" w14:textId="77777777">
        <w:trPr>
          <w:jc w:val="center"/>
        </w:trPr>
        <w:tc>
          <w:tcPr>
            <w:tcW w:w="2891" w:type="dxa"/>
            <w:shd w:val="clear" w:color="auto" w:fill="F2F2F2"/>
            <w:vAlign w:val="center"/>
          </w:tcPr>
          <w:p w14:paraId="380B4C0A" w14:textId="77777777" w:rsidR="00551C92" w:rsidRPr="005902CF" w:rsidRDefault="00E431B1">
            <w:pPr>
              <w:rPr>
                <w:lang w:val="hr-HR"/>
              </w:rPr>
            </w:pPr>
            <w:r w:rsidRPr="005902CF">
              <w:rPr>
                <w:b/>
                <w:lang w:val="hr-HR"/>
              </w:rPr>
              <w:t>Razdoblje provedbe projekta:</w:t>
            </w:r>
          </w:p>
        </w:tc>
        <w:tc>
          <w:tcPr>
            <w:tcW w:w="6237" w:type="dxa"/>
            <w:vAlign w:val="center"/>
          </w:tcPr>
          <w:p w14:paraId="2470E750" w14:textId="77777777" w:rsidR="00551C92" w:rsidRPr="005902CF" w:rsidRDefault="00551C92">
            <w:pPr>
              <w:rPr>
                <w:lang w:val="hr-HR"/>
              </w:rPr>
            </w:pPr>
          </w:p>
        </w:tc>
      </w:tr>
      <w:tr w:rsidR="00551C92" w:rsidRPr="005902CF" w14:paraId="323164D2" w14:textId="77777777">
        <w:trPr>
          <w:jc w:val="center"/>
        </w:trPr>
        <w:tc>
          <w:tcPr>
            <w:tcW w:w="2891" w:type="dxa"/>
            <w:shd w:val="clear" w:color="auto" w:fill="F2F2F2"/>
            <w:vAlign w:val="center"/>
          </w:tcPr>
          <w:p w14:paraId="700A708A" w14:textId="77777777" w:rsidR="00551C92" w:rsidRPr="005902CF" w:rsidRDefault="00E431B1">
            <w:pPr>
              <w:rPr>
                <w:lang w:val="hr-HR"/>
              </w:rPr>
            </w:pPr>
            <w:r w:rsidRPr="005902CF">
              <w:rPr>
                <w:b/>
                <w:lang w:val="hr-HR"/>
              </w:rPr>
              <w:t>Voditelj projekta prema odobrenoj prijavi:</w:t>
            </w:r>
          </w:p>
        </w:tc>
        <w:tc>
          <w:tcPr>
            <w:tcW w:w="6237" w:type="dxa"/>
            <w:vAlign w:val="center"/>
          </w:tcPr>
          <w:p w14:paraId="5B8C58A4" w14:textId="77777777" w:rsidR="00551C92" w:rsidRPr="005902CF" w:rsidRDefault="00551C92">
            <w:pPr>
              <w:rPr>
                <w:lang w:val="hr-HR"/>
              </w:rPr>
            </w:pPr>
          </w:p>
        </w:tc>
      </w:tr>
      <w:tr w:rsidR="00551C92" w:rsidRPr="005902CF" w14:paraId="692E4D11" w14:textId="77777777">
        <w:trPr>
          <w:jc w:val="center"/>
        </w:trPr>
        <w:tc>
          <w:tcPr>
            <w:tcW w:w="2891" w:type="dxa"/>
            <w:shd w:val="clear" w:color="auto" w:fill="F2F2F2"/>
            <w:vAlign w:val="center"/>
          </w:tcPr>
          <w:p w14:paraId="2BF58C94" w14:textId="77777777" w:rsidR="00551C92" w:rsidRPr="005902CF" w:rsidRDefault="00E431B1">
            <w:pPr>
              <w:rPr>
                <w:lang w:val="hr-HR"/>
              </w:rPr>
            </w:pPr>
            <w:r w:rsidRPr="005902CF">
              <w:rPr>
                <w:b/>
                <w:lang w:val="hr-HR"/>
              </w:rPr>
              <w:t>Datum podnošenja zahtjeva:</w:t>
            </w:r>
          </w:p>
        </w:tc>
        <w:tc>
          <w:tcPr>
            <w:tcW w:w="6237" w:type="dxa"/>
            <w:vAlign w:val="center"/>
          </w:tcPr>
          <w:p w14:paraId="061EDDC4" w14:textId="77777777" w:rsidR="00551C92" w:rsidRPr="005902CF" w:rsidRDefault="00551C92">
            <w:pPr>
              <w:rPr>
                <w:lang w:val="hr-HR"/>
              </w:rPr>
            </w:pPr>
          </w:p>
        </w:tc>
      </w:tr>
    </w:tbl>
    <w:p w14:paraId="304F6D1A" w14:textId="77777777" w:rsidR="00551C92" w:rsidRPr="005902CF" w:rsidRDefault="00E431B1">
      <w:pPr>
        <w:pStyle w:val="Heading1"/>
        <w:spacing w:before="160" w:after="80"/>
        <w:rPr>
          <w:lang w:val="hr-HR"/>
        </w:rPr>
      </w:pPr>
      <w:r w:rsidRPr="005902CF">
        <w:rPr>
          <w:lang w:val="hr-HR"/>
        </w:rPr>
        <w:t>B. VRSTA TRAŽENE IZMJENE</w:t>
      </w:r>
    </w:p>
    <w:p w14:paraId="721955CF" w14:textId="452113A1" w:rsidR="00551C92" w:rsidRPr="005902CF" w:rsidRDefault="00C037C1">
      <w:pPr>
        <w:spacing w:after="40"/>
        <w:rPr>
          <w:lang w:val="hr-HR"/>
        </w:rPr>
      </w:pPr>
      <w:sdt>
        <w:sdtPr>
          <w:rPr>
            <w:rFonts w:ascii="Segoe UI Symbol" w:eastAsia="Segoe UI Symbol" w:hAnsi="Segoe UI Symbol"/>
            <w:lang w:val="hr-HR"/>
          </w:rPr>
          <w:id w:val="-838843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599B">
            <w:rPr>
              <w:rFonts w:ascii="MS Gothic" w:eastAsia="MS Gothic" w:hAnsi="MS Gothic" w:hint="eastAsia"/>
              <w:lang w:val="hr-HR"/>
            </w:rPr>
            <w:t>☐</w:t>
          </w:r>
        </w:sdtContent>
      </w:sdt>
      <w:r w:rsidR="00E431B1" w:rsidRPr="005902CF">
        <w:rPr>
          <w:rFonts w:ascii="Segoe UI Symbol" w:eastAsia="Segoe UI Symbol" w:hAnsi="Segoe UI Symbol"/>
          <w:lang w:val="hr-HR"/>
        </w:rPr>
        <w:t xml:space="preserve"> </w:t>
      </w:r>
      <w:r w:rsidR="00E431B1" w:rsidRPr="005902CF">
        <w:rPr>
          <w:lang w:val="hr-HR"/>
        </w:rPr>
        <w:t>izmjena voditelja projekta</w:t>
      </w:r>
    </w:p>
    <w:p w14:paraId="50FDDE75" w14:textId="31F1325C" w:rsidR="00551C92" w:rsidRPr="005902CF" w:rsidRDefault="00C037C1">
      <w:pPr>
        <w:spacing w:after="40"/>
        <w:rPr>
          <w:lang w:val="hr-HR"/>
        </w:rPr>
      </w:pPr>
      <w:sdt>
        <w:sdtPr>
          <w:rPr>
            <w:rFonts w:ascii="Segoe UI Symbol" w:eastAsia="Segoe UI Symbol" w:hAnsi="Segoe UI Symbol"/>
            <w:lang w:val="hr-HR"/>
          </w:rPr>
          <w:id w:val="-1535571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2418">
            <w:rPr>
              <w:rFonts w:ascii="MS Gothic" w:eastAsia="MS Gothic" w:hAnsi="MS Gothic" w:hint="eastAsia"/>
              <w:lang w:val="hr-HR"/>
            </w:rPr>
            <w:t>☐</w:t>
          </w:r>
        </w:sdtContent>
      </w:sdt>
      <w:r w:rsidR="00972418">
        <w:rPr>
          <w:rFonts w:ascii="Segoe UI Symbol" w:eastAsia="Segoe UI Symbol" w:hAnsi="Segoe UI Symbol"/>
          <w:lang w:val="hr-HR"/>
        </w:rPr>
        <w:t xml:space="preserve"> </w:t>
      </w:r>
      <w:r w:rsidR="00E431B1" w:rsidRPr="005902CF">
        <w:rPr>
          <w:lang w:val="hr-HR"/>
        </w:rPr>
        <w:t>izmjena člana/članova istraživačkog tima</w:t>
      </w:r>
    </w:p>
    <w:p w14:paraId="51729E68" w14:textId="77777777" w:rsidR="00C4599B" w:rsidRDefault="00C037C1">
      <w:pPr>
        <w:spacing w:after="40"/>
        <w:rPr>
          <w:lang w:val="hr-HR"/>
        </w:rPr>
      </w:pPr>
      <w:sdt>
        <w:sdtPr>
          <w:rPr>
            <w:rFonts w:ascii="Segoe UI Symbol" w:eastAsia="Segoe UI Symbol" w:hAnsi="Segoe UI Symbol"/>
            <w:lang w:val="hr-HR"/>
          </w:rPr>
          <w:id w:val="1182394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2418">
            <w:rPr>
              <w:rFonts w:ascii="MS Gothic" w:eastAsia="MS Gothic" w:hAnsi="MS Gothic" w:hint="eastAsia"/>
              <w:lang w:val="hr-HR"/>
            </w:rPr>
            <w:t>☐</w:t>
          </w:r>
        </w:sdtContent>
      </w:sdt>
      <w:r w:rsidR="00E431B1" w:rsidRPr="005902CF">
        <w:rPr>
          <w:rFonts w:ascii="Segoe UI Symbol" w:eastAsia="Segoe UI Symbol" w:hAnsi="Segoe UI Symbol"/>
          <w:lang w:val="hr-HR"/>
        </w:rPr>
        <w:t xml:space="preserve"> </w:t>
      </w:r>
      <w:r w:rsidR="00E431B1" w:rsidRPr="005902CF">
        <w:rPr>
          <w:lang w:val="hr-HR"/>
        </w:rPr>
        <w:t>dodavanje člana/članova istraživačkog tima</w:t>
      </w:r>
    </w:p>
    <w:p w14:paraId="20FC8635" w14:textId="20FAD2B8" w:rsidR="00551C92" w:rsidRPr="005902CF" w:rsidRDefault="00E431B1">
      <w:pPr>
        <w:spacing w:after="40"/>
        <w:rPr>
          <w:lang w:val="hr-HR"/>
        </w:rPr>
      </w:pPr>
      <w:r w:rsidRPr="005902CF">
        <w:rPr>
          <w:rFonts w:ascii="Segoe UI Symbol" w:eastAsia="Segoe UI Symbol" w:hAnsi="Segoe UI Symbol"/>
          <w:lang w:val="hr-HR"/>
        </w:rPr>
        <w:t xml:space="preserve">☐ </w:t>
      </w:r>
      <w:r w:rsidRPr="005902CF">
        <w:rPr>
          <w:lang w:val="hr-HR"/>
        </w:rPr>
        <w:t>izlazak člana/članova istraživačkog tima</w:t>
      </w:r>
    </w:p>
    <w:p w14:paraId="12B56803" w14:textId="22C82077" w:rsidR="00551C92" w:rsidRPr="005902CF" w:rsidRDefault="00C037C1">
      <w:pPr>
        <w:spacing w:after="40"/>
        <w:rPr>
          <w:lang w:val="hr-HR"/>
        </w:rPr>
      </w:pPr>
      <w:sdt>
        <w:sdtPr>
          <w:rPr>
            <w:rFonts w:ascii="Segoe UI Symbol" w:eastAsia="Segoe UI Symbol" w:hAnsi="Segoe UI Symbol"/>
            <w:lang w:val="hr-HR"/>
          </w:rPr>
          <w:id w:val="440723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2418">
            <w:rPr>
              <w:rFonts w:ascii="MS Gothic" w:eastAsia="MS Gothic" w:hAnsi="MS Gothic" w:hint="eastAsia"/>
              <w:lang w:val="hr-HR"/>
            </w:rPr>
            <w:t>☐</w:t>
          </w:r>
        </w:sdtContent>
      </w:sdt>
      <w:r w:rsidR="00E431B1" w:rsidRPr="005902CF">
        <w:rPr>
          <w:rFonts w:ascii="Segoe UI Symbol" w:eastAsia="Segoe UI Symbol" w:hAnsi="Segoe UI Symbol"/>
          <w:lang w:val="hr-HR"/>
        </w:rPr>
        <w:t xml:space="preserve"> </w:t>
      </w:r>
      <w:r w:rsidR="00E431B1" w:rsidRPr="005902CF">
        <w:rPr>
          <w:lang w:val="hr-HR"/>
        </w:rPr>
        <w:t>drugo: ________________________________________________</w:t>
      </w:r>
    </w:p>
    <w:p w14:paraId="5463FCE0" w14:textId="77777777" w:rsidR="00551C92" w:rsidRPr="005902CF" w:rsidRDefault="00E431B1">
      <w:pPr>
        <w:pStyle w:val="Heading1"/>
        <w:spacing w:before="160" w:after="80"/>
        <w:rPr>
          <w:lang w:val="hr-HR"/>
        </w:rPr>
      </w:pPr>
      <w:r w:rsidRPr="005902CF">
        <w:rPr>
          <w:lang w:val="hr-HR"/>
        </w:rPr>
        <w:t>C. PODACI O DOSADAŠNJIM I PREDLOŽENIM OSOBAMA</w:t>
      </w:r>
    </w:p>
    <w:p w14:paraId="0DAF3198" w14:textId="506FCBCC" w:rsidR="0089519D" w:rsidRDefault="00E431B1">
      <w:pPr>
        <w:pStyle w:val="Smallnote"/>
        <w:rPr>
          <w:lang w:val="hr-HR"/>
        </w:rPr>
      </w:pPr>
      <w:r w:rsidRPr="005902CF">
        <w:rPr>
          <w:lang w:val="hr-HR"/>
        </w:rPr>
        <w:t xml:space="preserve">Popuniti samo one retke koji se odnose na traženu izmjenu. U slučaju izlaska člana bez zamjene, u stupcu „Predložena nova osoba” upisati </w:t>
      </w:r>
      <w:r w:rsidR="0089519D">
        <w:rPr>
          <w:lang w:val="hr-HR"/>
        </w:rPr>
        <w:t>„nije primjenjivo“.</w:t>
      </w:r>
    </w:p>
    <w:tbl>
      <w:tblPr>
        <w:tblW w:w="0" w:type="auto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101"/>
        <w:gridCol w:w="2762"/>
        <w:gridCol w:w="2762"/>
        <w:gridCol w:w="2481"/>
      </w:tblGrid>
      <w:tr w:rsidR="0089519D" w:rsidRPr="005902CF" w14:paraId="2B5C001A" w14:textId="77777777" w:rsidTr="0089519D">
        <w:trPr>
          <w:trHeight w:val="604"/>
          <w:jc w:val="center"/>
        </w:trPr>
        <w:tc>
          <w:tcPr>
            <w:tcW w:w="2101" w:type="dxa"/>
            <w:shd w:val="clear" w:color="auto" w:fill="D9EAF7"/>
            <w:vAlign w:val="center"/>
          </w:tcPr>
          <w:p w14:paraId="150E5961" w14:textId="77777777" w:rsidR="0089519D" w:rsidRPr="005902CF" w:rsidRDefault="0089519D" w:rsidP="006459C3">
            <w:pPr>
              <w:jc w:val="center"/>
              <w:rPr>
                <w:lang w:val="hr-HR"/>
              </w:rPr>
            </w:pPr>
            <w:r w:rsidRPr="005902CF">
              <w:rPr>
                <w:b/>
                <w:lang w:val="hr-HR"/>
              </w:rPr>
              <w:t>Uloga u projektu</w:t>
            </w:r>
          </w:p>
        </w:tc>
        <w:tc>
          <w:tcPr>
            <w:tcW w:w="2762" w:type="dxa"/>
            <w:shd w:val="clear" w:color="auto" w:fill="D9EAF7"/>
            <w:vAlign w:val="center"/>
          </w:tcPr>
          <w:p w14:paraId="6287AAD0" w14:textId="77777777" w:rsidR="0089519D" w:rsidRPr="005902CF" w:rsidRDefault="0089519D" w:rsidP="006459C3">
            <w:pPr>
              <w:jc w:val="center"/>
              <w:rPr>
                <w:lang w:val="hr-HR"/>
              </w:rPr>
            </w:pPr>
            <w:r w:rsidRPr="005902CF">
              <w:rPr>
                <w:b/>
                <w:lang w:val="hr-HR"/>
              </w:rPr>
              <w:t>Dosadašnja osoba</w:t>
            </w:r>
          </w:p>
        </w:tc>
        <w:tc>
          <w:tcPr>
            <w:tcW w:w="2762" w:type="dxa"/>
            <w:shd w:val="clear" w:color="auto" w:fill="D9EAF7"/>
            <w:vAlign w:val="center"/>
          </w:tcPr>
          <w:p w14:paraId="09B0DFD5" w14:textId="77777777" w:rsidR="0089519D" w:rsidRPr="005902CF" w:rsidRDefault="0089519D" w:rsidP="006459C3">
            <w:pPr>
              <w:jc w:val="center"/>
              <w:rPr>
                <w:lang w:val="hr-HR"/>
              </w:rPr>
            </w:pPr>
            <w:r w:rsidRPr="005902CF">
              <w:rPr>
                <w:b/>
                <w:lang w:val="hr-HR"/>
              </w:rPr>
              <w:t>Predložena nova osoba</w:t>
            </w:r>
          </w:p>
        </w:tc>
        <w:tc>
          <w:tcPr>
            <w:tcW w:w="2481" w:type="dxa"/>
            <w:shd w:val="clear" w:color="auto" w:fill="D9EAF7"/>
            <w:vAlign w:val="center"/>
          </w:tcPr>
          <w:p w14:paraId="6187A1EE" w14:textId="0F025DA4" w:rsidR="0089519D" w:rsidRPr="005902CF" w:rsidRDefault="0089519D" w:rsidP="006459C3">
            <w:pPr>
              <w:jc w:val="center"/>
              <w:rPr>
                <w:lang w:val="hr-HR"/>
              </w:rPr>
            </w:pPr>
            <w:r>
              <w:rPr>
                <w:b/>
                <w:lang w:val="hr-HR"/>
              </w:rPr>
              <w:t>*Potpis predložene osobe</w:t>
            </w:r>
          </w:p>
        </w:tc>
      </w:tr>
      <w:tr w:rsidR="0089519D" w:rsidRPr="005902CF" w14:paraId="7B6F86C9" w14:textId="77777777" w:rsidTr="0089519D">
        <w:trPr>
          <w:trHeight w:val="562"/>
          <w:jc w:val="center"/>
        </w:trPr>
        <w:tc>
          <w:tcPr>
            <w:tcW w:w="2101" w:type="dxa"/>
            <w:vAlign w:val="center"/>
          </w:tcPr>
          <w:p w14:paraId="037CBAB8" w14:textId="77777777" w:rsidR="0089519D" w:rsidRPr="005902CF" w:rsidRDefault="0089519D" w:rsidP="006459C3">
            <w:pPr>
              <w:rPr>
                <w:lang w:val="hr-HR"/>
              </w:rPr>
            </w:pPr>
            <w:r w:rsidRPr="005902CF">
              <w:rPr>
                <w:b/>
                <w:lang w:val="hr-HR"/>
              </w:rPr>
              <w:t>Voditelj projekta</w:t>
            </w:r>
          </w:p>
        </w:tc>
        <w:tc>
          <w:tcPr>
            <w:tcW w:w="2762" w:type="dxa"/>
            <w:vAlign w:val="center"/>
          </w:tcPr>
          <w:p w14:paraId="6313CD14" w14:textId="77777777" w:rsidR="0089519D" w:rsidRPr="005902CF" w:rsidRDefault="0089519D" w:rsidP="006459C3">
            <w:pPr>
              <w:rPr>
                <w:lang w:val="hr-HR"/>
              </w:rPr>
            </w:pPr>
          </w:p>
        </w:tc>
        <w:tc>
          <w:tcPr>
            <w:tcW w:w="2762" w:type="dxa"/>
            <w:vAlign w:val="center"/>
          </w:tcPr>
          <w:p w14:paraId="09AF66DD" w14:textId="77777777" w:rsidR="0089519D" w:rsidRPr="005902CF" w:rsidRDefault="0089519D" w:rsidP="006459C3">
            <w:pPr>
              <w:rPr>
                <w:lang w:val="hr-HR"/>
              </w:rPr>
            </w:pPr>
          </w:p>
        </w:tc>
        <w:tc>
          <w:tcPr>
            <w:tcW w:w="2481" w:type="dxa"/>
            <w:vAlign w:val="center"/>
          </w:tcPr>
          <w:p w14:paraId="2909E3A9" w14:textId="77777777" w:rsidR="0089519D" w:rsidRPr="005902CF" w:rsidRDefault="0089519D" w:rsidP="006459C3">
            <w:pPr>
              <w:rPr>
                <w:lang w:val="hr-HR"/>
              </w:rPr>
            </w:pPr>
          </w:p>
        </w:tc>
      </w:tr>
      <w:tr w:rsidR="0089519D" w:rsidRPr="005902CF" w14:paraId="5D23E6AC" w14:textId="77777777" w:rsidTr="0089519D">
        <w:trPr>
          <w:trHeight w:val="562"/>
          <w:jc w:val="center"/>
        </w:trPr>
        <w:tc>
          <w:tcPr>
            <w:tcW w:w="2101" w:type="dxa"/>
            <w:vAlign w:val="center"/>
          </w:tcPr>
          <w:p w14:paraId="0092B64C" w14:textId="77777777" w:rsidR="0089519D" w:rsidRPr="005902CF" w:rsidRDefault="0089519D" w:rsidP="006459C3">
            <w:pPr>
              <w:rPr>
                <w:lang w:val="hr-HR"/>
              </w:rPr>
            </w:pPr>
            <w:r w:rsidRPr="005902CF">
              <w:rPr>
                <w:b/>
                <w:lang w:val="hr-HR"/>
              </w:rPr>
              <w:t>Član tima 1</w:t>
            </w:r>
          </w:p>
        </w:tc>
        <w:tc>
          <w:tcPr>
            <w:tcW w:w="2762" w:type="dxa"/>
            <w:vAlign w:val="center"/>
          </w:tcPr>
          <w:p w14:paraId="17683D08" w14:textId="77777777" w:rsidR="0089519D" w:rsidRPr="005902CF" w:rsidRDefault="0089519D" w:rsidP="006459C3">
            <w:pPr>
              <w:rPr>
                <w:lang w:val="hr-HR"/>
              </w:rPr>
            </w:pPr>
          </w:p>
        </w:tc>
        <w:tc>
          <w:tcPr>
            <w:tcW w:w="2762" w:type="dxa"/>
            <w:vAlign w:val="center"/>
          </w:tcPr>
          <w:p w14:paraId="14FA10F6" w14:textId="77777777" w:rsidR="0089519D" w:rsidRPr="005902CF" w:rsidRDefault="0089519D" w:rsidP="006459C3">
            <w:pPr>
              <w:rPr>
                <w:lang w:val="hr-HR"/>
              </w:rPr>
            </w:pPr>
          </w:p>
        </w:tc>
        <w:tc>
          <w:tcPr>
            <w:tcW w:w="2481" w:type="dxa"/>
            <w:vAlign w:val="center"/>
          </w:tcPr>
          <w:p w14:paraId="58695D0F" w14:textId="77777777" w:rsidR="0089519D" w:rsidRPr="005902CF" w:rsidRDefault="0089519D" w:rsidP="006459C3">
            <w:pPr>
              <w:rPr>
                <w:lang w:val="hr-HR"/>
              </w:rPr>
            </w:pPr>
          </w:p>
        </w:tc>
      </w:tr>
      <w:tr w:rsidR="0089519D" w:rsidRPr="005902CF" w14:paraId="121CA9EF" w14:textId="77777777" w:rsidTr="0089519D">
        <w:trPr>
          <w:trHeight w:val="562"/>
          <w:jc w:val="center"/>
        </w:trPr>
        <w:tc>
          <w:tcPr>
            <w:tcW w:w="2101" w:type="dxa"/>
            <w:vAlign w:val="center"/>
          </w:tcPr>
          <w:p w14:paraId="45552AF4" w14:textId="77777777" w:rsidR="0089519D" w:rsidRPr="005902CF" w:rsidRDefault="0089519D" w:rsidP="006459C3">
            <w:pPr>
              <w:rPr>
                <w:lang w:val="hr-HR"/>
              </w:rPr>
            </w:pPr>
            <w:r w:rsidRPr="005902CF">
              <w:rPr>
                <w:b/>
                <w:lang w:val="hr-HR"/>
              </w:rPr>
              <w:t>Član tima 2</w:t>
            </w:r>
          </w:p>
        </w:tc>
        <w:tc>
          <w:tcPr>
            <w:tcW w:w="2762" w:type="dxa"/>
            <w:vAlign w:val="center"/>
          </w:tcPr>
          <w:p w14:paraId="6F5D9DA4" w14:textId="77777777" w:rsidR="0089519D" w:rsidRPr="005902CF" w:rsidRDefault="0089519D" w:rsidP="006459C3">
            <w:pPr>
              <w:rPr>
                <w:lang w:val="hr-HR"/>
              </w:rPr>
            </w:pPr>
          </w:p>
        </w:tc>
        <w:tc>
          <w:tcPr>
            <w:tcW w:w="2762" w:type="dxa"/>
            <w:vAlign w:val="center"/>
          </w:tcPr>
          <w:p w14:paraId="757595F6" w14:textId="77777777" w:rsidR="0089519D" w:rsidRPr="005902CF" w:rsidRDefault="0089519D" w:rsidP="006459C3">
            <w:pPr>
              <w:rPr>
                <w:lang w:val="hr-HR"/>
              </w:rPr>
            </w:pPr>
          </w:p>
        </w:tc>
        <w:tc>
          <w:tcPr>
            <w:tcW w:w="2481" w:type="dxa"/>
            <w:vAlign w:val="center"/>
          </w:tcPr>
          <w:p w14:paraId="3B06E219" w14:textId="77777777" w:rsidR="0089519D" w:rsidRPr="005902CF" w:rsidRDefault="0089519D" w:rsidP="006459C3">
            <w:pPr>
              <w:rPr>
                <w:lang w:val="hr-HR"/>
              </w:rPr>
            </w:pPr>
          </w:p>
        </w:tc>
      </w:tr>
      <w:tr w:rsidR="0089519D" w:rsidRPr="005902CF" w14:paraId="3C11F69B" w14:textId="77777777" w:rsidTr="0089519D">
        <w:trPr>
          <w:trHeight w:val="562"/>
          <w:jc w:val="center"/>
        </w:trPr>
        <w:tc>
          <w:tcPr>
            <w:tcW w:w="2101" w:type="dxa"/>
            <w:vAlign w:val="center"/>
          </w:tcPr>
          <w:p w14:paraId="70AFE8EC" w14:textId="77777777" w:rsidR="0089519D" w:rsidRPr="005902CF" w:rsidRDefault="0089519D" w:rsidP="006459C3">
            <w:pPr>
              <w:rPr>
                <w:lang w:val="hr-HR"/>
              </w:rPr>
            </w:pPr>
            <w:r w:rsidRPr="005902CF">
              <w:rPr>
                <w:b/>
                <w:lang w:val="hr-HR"/>
              </w:rPr>
              <w:t>Član tima 3</w:t>
            </w:r>
          </w:p>
        </w:tc>
        <w:tc>
          <w:tcPr>
            <w:tcW w:w="2762" w:type="dxa"/>
            <w:vAlign w:val="center"/>
          </w:tcPr>
          <w:p w14:paraId="2787A14B" w14:textId="77777777" w:rsidR="0089519D" w:rsidRPr="005902CF" w:rsidRDefault="0089519D" w:rsidP="006459C3">
            <w:pPr>
              <w:rPr>
                <w:lang w:val="hr-HR"/>
              </w:rPr>
            </w:pPr>
          </w:p>
        </w:tc>
        <w:tc>
          <w:tcPr>
            <w:tcW w:w="2762" w:type="dxa"/>
            <w:vAlign w:val="center"/>
          </w:tcPr>
          <w:p w14:paraId="194381F5" w14:textId="77777777" w:rsidR="0089519D" w:rsidRPr="005902CF" w:rsidRDefault="0089519D" w:rsidP="006459C3">
            <w:pPr>
              <w:rPr>
                <w:lang w:val="hr-HR"/>
              </w:rPr>
            </w:pPr>
          </w:p>
        </w:tc>
        <w:tc>
          <w:tcPr>
            <w:tcW w:w="2481" w:type="dxa"/>
            <w:vAlign w:val="center"/>
          </w:tcPr>
          <w:p w14:paraId="4DDD40F6" w14:textId="77777777" w:rsidR="0089519D" w:rsidRPr="005902CF" w:rsidRDefault="0089519D" w:rsidP="006459C3">
            <w:pPr>
              <w:rPr>
                <w:lang w:val="hr-HR"/>
              </w:rPr>
            </w:pPr>
          </w:p>
        </w:tc>
      </w:tr>
      <w:tr w:rsidR="0089519D" w:rsidRPr="005902CF" w14:paraId="635CA5D1" w14:textId="77777777" w:rsidTr="0089519D">
        <w:trPr>
          <w:trHeight w:val="562"/>
          <w:jc w:val="center"/>
        </w:trPr>
        <w:tc>
          <w:tcPr>
            <w:tcW w:w="2101" w:type="dxa"/>
            <w:vAlign w:val="center"/>
          </w:tcPr>
          <w:p w14:paraId="182E7EF7" w14:textId="77777777" w:rsidR="0089519D" w:rsidRPr="005902CF" w:rsidRDefault="0089519D" w:rsidP="006459C3">
            <w:pPr>
              <w:rPr>
                <w:lang w:val="hr-HR"/>
              </w:rPr>
            </w:pPr>
            <w:r w:rsidRPr="005902CF">
              <w:rPr>
                <w:b/>
                <w:lang w:val="hr-HR"/>
              </w:rPr>
              <w:t>Član tima 4</w:t>
            </w:r>
          </w:p>
        </w:tc>
        <w:tc>
          <w:tcPr>
            <w:tcW w:w="2762" w:type="dxa"/>
            <w:vAlign w:val="center"/>
          </w:tcPr>
          <w:p w14:paraId="4AC9775D" w14:textId="77777777" w:rsidR="0089519D" w:rsidRPr="005902CF" w:rsidRDefault="0089519D" w:rsidP="006459C3">
            <w:pPr>
              <w:rPr>
                <w:lang w:val="hr-HR"/>
              </w:rPr>
            </w:pPr>
          </w:p>
        </w:tc>
        <w:tc>
          <w:tcPr>
            <w:tcW w:w="2762" w:type="dxa"/>
            <w:vAlign w:val="center"/>
          </w:tcPr>
          <w:p w14:paraId="2DF4F604" w14:textId="77777777" w:rsidR="0089519D" w:rsidRPr="005902CF" w:rsidRDefault="0089519D" w:rsidP="006459C3">
            <w:pPr>
              <w:rPr>
                <w:lang w:val="hr-HR"/>
              </w:rPr>
            </w:pPr>
          </w:p>
        </w:tc>
        <w:tc>
          <w:tcPr>
            <w:tcW w:w="2481" w:type="dxa"/>
            <w:vAlign w:val="center"/>
          </w:tcPr>
          <w:p w14:paraId="298EB904" w14:textId="77777777" w:rsidR="0089519D" w:rsidRPr="005902CF" w:rsidRDefault="0089519D" w:rsidP="006459C3">
            <w:pPr>
              <w:rPr>
                <w:lang w:val="hr-HR"/>
              </w:rPr>
            </w:pPr>
          </w:p>
        </w:tc>
      </w:tr>
    </w:tbl>
    <w:p w14:paraId="1AE909A6" w14:textId="423611F7" w:rsidR="00551C92" w:rsidRPr="005902CF" w:rsidRDefault="0089519D">
      <w:pPr>
        <w:pStyle w:val="Smallnote"/>
        <w:rPr>
          <w:lang w:val="hr-HR"/>
        </w:rPr>
      </w:pPr>
      <w:r w:rsidRPr="005902CF">
        <w:rPr>
          <w:lang w:val="hr-HR"/>
        </w:rPr>
        <w:t xml:space="preserve"> </w:t>
      </w:r>
      <w:r>
        <w:rPr>
          <w:lang w:val="hr-HR"/>
        </w:rPr>
        <w:t>*Potpis predstavlja suglasnost predložene osobe</w:t>
      </w:r>
    </w:p>
    <w:p w14:paraId="20382AB4" w14:textId="77777777" w:rsidR="00C4599B" w:rsidRDefault="00C4599B">
      <w:pPr>
        <w:pStyle w:val="Heading1"/>
        <w:spacing w:before="160" w:after="80"/>
        <w:rPr>
          <w:lang w:val="hr-HR"/>
        </w:rPr>
      </w:pPr>
    </w:p>
    <w:p w14:paraId="3AEF0BEA" w14:textId="3533D326" w:rsidR="00551C92" w:rsidRPr="005902CF" w:rsidRDefault="00E431B1">
      <w:pPr>
        <w:pStyle w:val="Heading1"/>
        <w:spacing w:before="160" w:after="80"/>
        <w:rPr>
          <w:lang w:val="hr-HR"/>
        </w:rPr>
      </w:pPr>
      <w:r w:rsidRPr="005902CF">
        <w:rPr>
          <w:lang w:val="hr-HR"/>
        </w:rPr>
        <w:t>D. OBRAZLOŽENJE ZAHTJEVA</w:t>
      </w:r>
    </w:p>
    <w:p w14:paraId="7FA8D83C" w14:textId="77777777" w:rsidR="00551C92" w:rsidRPr="005902CF" w:rsidRDefault="00E431B1">
      <w:pPr>
        <w:pStyle w:val="Smallnote"/>
        <w:rPr>
          <w:lang w:val="hr-HR"/>
        </w:rPr>
      </w:pPr>
      <w:r w:rsidRPr="005902CF">
        <w:rPr>
          <w:lang w:val="hr-HR"/>
        </w:rPr>
        <w:t>Kratko obrazložiti razloge izmjene voditelja i/ili članova istraživačkog tima.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9972"/>
      </w:tblGrid>
      <w:tr w:rsidR="00551C92" w:rsidRPr="005902CF" w14:paraId="415D2906" w14:textId="77777777">
        <w:trPr>
          <w:trHeight w:val="425"/>
        </w:trPr>
        <w:tc>
          <w:tcPr>
            <w:tcW w:w="9972" w:type="dxa"/>
            <w:vAlign w:val="center"/>
          </w:tcPr>
          <w:p w14:paraId="0B7C79E6" w14:textId="77777777" w:rsidR="00551C92" w:rsidRPr="005902CF" w:rsidRDefault="00551C92">
            <w:pPr>
              <w:rPr>
                <w:lang w:val="hr-HR"/>
              </w:rPr>
            </w:pPr>
          </w:p>
        </w:tc>
      </w:tr>
      <w:tr w:rsidR="00551C92" w:rsidRPr="005902CF" w14:paraId="27923E09" w14:textId="77777777">
        <w:trPr>
          <w:trHeight w:val="425"/>
        </w:trPr>
        <w:tc>
          <w:tcPr>
            <w:tcW w:w="9972" w:type="dxa"/>
            <w:vAlign w:val="center"/>
          </w:tcPr>
          <w:p w14:paraId="2DFB950F" w14:textId="77777777" w:rsidR="00551C92" w:rsidRPr="005902CF" w:rsidRDefault="00551C92">
            <w:pPr>
              <w:rPr>
                <w:lang w:val="hr-HR"/>
              </w:rPr>
            </w:pPr>
          </w:p>
        </w:tc>
      </w:tr>
      <w:tr w:rsidR="00551C92" w:rsidRPr="005902CF" w14:paraId="55A3A182" w14:textId="77777777">
        <w:trPr>
          <w:trHeight w:val="425"/>
        </w:trPr>
        <w:tc>
          <w:tcPr>
            <w:tcW w:w="9972" w:type="dxa"/>
            <w:vAlign w:val="center"/>
          </w:tcPr>
          <w:p w14:paraId="3062B417" w14:textId="77777777" w:rsidR="00551C92" w:rsidRPr="005902CF" w:rsidRDefault="00551C92">
            <w:pPr>
              <w:rPr>
                <w:lang w:val="hr-HR"/>
              </w:rPr>
            </w:pPr>
          </w:p>
        </w:tc>
      </w:tr>
      <w:tr w:rsidR="00551C92" w:rsidRPr="005902CF" w14:paraId="6DD3BB8F" w14:textId="77777777">
        <w:trPr>
          <w:trHeight w:val="425"/>
        </w:trPr>
        <w:tc>
          <w:tcPr>
            <w:tcW w:w="9972" w:type="dxa"/>
            <w:vAlign w:val="center"/>
          </w:tcPr>
          <w:p w14:paraId="0177D930" w14:textId="77777777" w:rsidR="00551C92" w:rsidRPr="005902CF" w:rsidRDefault="00551C92">
            <w:pPr>
              <w:rPr>
                <w:lang w:val="hr-HR"/>
              </w:rPr>
            </w:pPr>
          </w:p>
        </w:tc>
      </w:tr>
      <w:tr w:rsidR="00551C92" w:rsidRPr="005902CF" w14:paraId="22F66CBC" w14:textId="77777777">
        <w:trPr>
          <w:trHeight w:val="425"/>
        </w:trPr>
        <w:tc>
          <w:tcPr>
            <w:tcW w:w="9972" w:type="dxa"/>
            <w:vAlign w:val="center"/>
          </w:tcPr>
          <w:p w14:paraId="6ECF54D5" w14:textId="77777777" w:rsidR="00551C92" w:rsidRPr="005902CF" w:rsidRDefault="00551C92">
            <w:pPr>
              <w:rPr>
                <w:lang w:val="hr-HR"/>
              </w:rPr>
            </w:pPr>
          </w:p>
        </w:tc>
      </w:tr>
    </w:tbl>
    <w:p w14:paraId="62B63DCA" w14:textId="77777777" w:rsidR="00551C92" w:rsidRPr="005902CF" w:rsidRDefault="00E431B1">
      <w:pPr>
        <w:pStyle w:val="Heading1"/>
        <w:spacing w:before="160" w:after="80"/>
        <w:rPr>
          <w:lang w:val="hr-HR"/>
        </w:rPr>
      </w:pPr>
      <w:r w:rsidRPr="005902CF">
        <w:rPr>
          <w:lang w:val="hr-HR"/>
        </w:rPr>
        <w:t>E. IZJAVA O UTJECAJU IZMJENE NA PROVEDBU PROJEKTA</w:t>
      </w:r>
    </w:p>
    <w:p w14:paraId="046D51E4" w14:textId="77777777" w:rsidR="00551C92" w:rsidRPr="005902CF" w:rsidRDefault="00E431B1">
      <w:pPr>
        <w:pStyle w:val="Smallnote"/>
        <w:rPr>
          <w:lang w:val="hr-HR"/>
        </w:rPr>
      </w:pPr>
      <w:r w:rsidRPr="005902CF">
        <w:rPr>
          <w:lang w:val="hr-HR"/>
        </w:rPr>
        <w:t>Odsjek označava primjenjive tvrdnje. Ako bilo koja tvrdnja nije primjenjiva, potrebno je dati kratko obrazloženje.</w:t>
      </w:r>
    </w:p>
    <w:p w14:paraId="70EB53B1" w14:textId="6F9CCA92" w:rsidR="00551C92" w:rsidRPr="005902CF" w:rsidRDefault="00C037C1">
      <w:pPr>
        <w:spacing w:after="40"/>
        <w:rPr>
          <w:lang w:val="hr-HR"/>
        </w:rPr>
      </w:pPr>
      <w:sdt>
        <w:sdtPr>
          <w:rPr>
            <w:rFonts w:ascii="Segoe UI Symbol" w:eastAsia="Segoe UI Symbol" w:hAnsi="Segoe UI Symbol"/>
            <w:lang w:val="hr-HR"/>
          </w:rPr>
          <w:id w:val="-162321888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hr-HR"/>
            </w:rPr>
            <w:t>☒</w:t>
          </w:r>
        </w:sdtContent>
      </w:sdt>
      <w:r w:rsidR="00E431B1" w:rsidRPr="005902CF">
        <w:rPr>
          <w:rFonts w:ascii="Segoe UI Symbol" w:eastAsia="Segoe UI Symbol" w:hAnsi="Segoe UI Symbol"/>
          <w:lang w:val="hr-HR"/>
        </w:rPr>
        <w:t xml:space="preserve"> </w:t>
      </w:r>
      <w:r w:rsidR="00E431B1" w:rsidRPr="005902CF">
        <w:rPr>
          <w:lang w:val="hr-HR"/>
        </w:rPr>
        <w:t>predložena izmjena ne mijenja ciljeve projekta</w:t>
      </w:r>
    </w:p>
    <w:p w14:paraId="0EF6B287" w14:textId="45EF611D" w:rsidR="00551C92" w:rsidRPr="005902CF" w:rsidRDefault="00C037C1">
      <w:pPr>
        <w:spacing w:after="40"/>
        <w:rPr>
          <w:lang w:val="hr-HR"/>
        </w:rPr>
      </w:pPr>
      <w:sdt>
        <w:sdtPr>
          <w:rPr>
            <w:rFonts w:ascii="Segoe UI Symbol" w:eastAsia="Segoe UI Symbol" w:hAnsi="Segoe UI Symbol"/>
            <w:lang w:val="hr-HR"/>
          </w:rPr>
          <w:id w:val="-183675780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hr-HR"/>
            </w:rPr>
            <w:t>☒</w:t>
          </w:r>
        </w:sdtContent>
      </w:sdt>
      <w:r w:rsidR="00E431B1" w:rsidRPr="005902CF">
        <w:rPr>
          <w:rFonts w:ascii="Segoe UI Symbol" w:eastAsia="Segoe UI Symbol" w:hAnsi="Segoe UI Symbol"/>
          <w:lang w:val="hr-HR"/>
        </w:rPr>
        <w:t xml:space="preserve"> </w:t>
      </w:r>
      <w:r w:rsidR="00E431B1" w:rsidRPr="005902CF">
        <w:rPr>
          <w:lang w:val="hr-HR"/>
        </w:rPr>
        <w:t>predložena izmjena ne mijenja planirane aktivnosti</w:t>
      </w:r>
    </w:p>
    <w:p w14:paraId="292B9706" w14:textId="6A7BFA51" w:rsidR="00551C92" w:rsidRPr="005902CF" w:rsidRDefault="00C037C1">
      <w:pPr>
        <w:spacing w:after="40"/>
        <w:rPr>
          <w:lang w:val="hr-HR"/>
        </w:rPr>
      </w:pPr>
      <w:sdt>
        <w:sdtPr>
          <w:rPr>
            <w:rFonts w:ascii="Segoe UI Symbol" w:eastAsia="Segoe UI Symbol" w:hAnsi="Segoe UI Symbol"/>
            <w:lang w:val="hr-HR"/>
          </w:rPr>
          <w:id w:val="-94870351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hr-HR"/>
            </w:rPr>
            <w:t>☒</w:t>
          </w:r>
        </w:sdtContent>
      </w:sdt>
      <w:r w:rsidR="00E431B1" w:rsidRPr="005902CF">
        <w:rPr>
          <w:rFonts w:ascii="Segoe UI Symbol" w:eastAsia="Segoe UI Symbol" w:hAnsi="Segoe UI Symbol"/>
          <w:lang w:val="hr-HR"/>
        </w:rPr>
        <w:t xml:space="preserve"> </w:t>
      </w:r>
      <w:r w:rsidR="00E431B1" w:rsidRPr="005902CF">
        <w:rPr>
          <w:lang w:val="hr-HR"/>
        </w:rPr>
        <w:t>predložena izmjena ne mijenja rokove provedbe</w:t>
      </w:r>
    </w:p>
    <w:p w14:paraId="084D7A94" w14:textId="4BF3C52F" w:rsidR="00551C92" w:rsidRPr="005902CF" w:rsidRDefault="00C037C1">
      <w:pPr>
        <w:spacing w:after="40"/>
        <w:rPr>
          <w:lang w:val="hr-HR"/>
        </w:rPr>
      </w:pPr>
      <w:sdt>
        <w:sdtPr>
          <w:rPr>
            <w:rFonts w:ascii="Segoe UI Symbol" w:eastAsia="Segoe UI Symbol" w:hAnsi="Segoe UI Symbol"/>
            <w:lang w:val="hr-HR"/>
          </w:rPr>
          <w:id w:val="83087826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hr-HR"/>
            </w:rPr>
            <w:t>☒</w:t>
          </w:r>
        </w:sdtContent>
      </w:sdt>
      <w:r w:rsidR="00E431B1" w:rsidRPr="005902CF">
        <w:rPr>
          <w:rFonts w:ascii="Segoe UI Symbol" w:eastAsia="Segoe UI Symbol" w:hAnsi="Segoe UI Symbol"/>
          <w:lang w:val="hr-HR"/>
        </w:rPr>
        <w:t xml:space="preserve"> </w:t>
      </w:r>
      <w:r w:rsidR="00E431B1" w:rsidRPr="005902CF">
        <w:rPr>
          <w:lang w:val="hr-HR"/>
        </w:rPr>
        <w:t>predložena izmjena ne mijenja financijski plan</w:t>
      </w:r>
    </w:p>
    <w:p w14:paraId="1F64387D" w14:textId="05ADD5F8" w:rsidR="00551C92" w:rsidRPr="005902CF" w:rsidRDefault="00C037C1">
      <w:pPr>
        <w:spacing w:after="40"/>
        <w:rPr>
          <w:lang w:val="hr-HR"/>
        </w:rPr>
      </w:pPr>
      <w:sdt>
        <w:sdtPr>
          <w:rPr>
            <w:rFonts w:ascii="Segoe UI Symbol" w:eastAsia="Segoe UI Symbol" w:hAnsi="Segoe UI Symbol"/>
            <w:lang w:val="hr-HR"/>
          </w:rPr>
          <w:id w:val="146229931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hr-HR"/>
            </w:rPr>
            <w:t>☒</w:t>
          </w:r>
        </w:sdtContent>
      </w:sdt>
      <w:r w:rsidR="00E431B1" w:rsidRPr="005902CF">
        <w:rPr>
          <w:rFonts w:ascii="Segoe UI Symbol" w:eastAsia="Segoe UI Symbol" w:hAnsi="Segoe UI Symbol"/>
          <w:lang w:val="hr-HR"/>
        </w:rPr>
        <w:t xml:space="preserve"> </w:t>
      </w:r>
      <w:r w:rsidR="00E431B1" w:rsidRPr="005902CF">
        <w:rPr>
          <w:lang w:val="hr-HR"/>
        </w:rPr>
        <w:t>predložena izmjena ne dovodi do smanjenja znanstvene/stručne kvalitete istraživačkog tima</w:t>
      </w:r>
    </w:p>
    <w:p w14:paraId="62D7DA24" w14:textId="1A086E4C" w:rsidR="00551C92" w:rsidRPr="005902CF" w:rsidRDefault="00C037C1">
      <w:pPr>
        <w:spacing w:after="40"/>
        <w:rPr>
          <w:lang w:val="hr-HR"/>
        </w:rPr>
      </w:pPr>
      <w:sdt>
        <w:sdtPr>
          <w:rPr>
            <w:rFonts w:ascii="Segoe UI Symbol" w:eastAsia="Segoe UI Symbol" w:hAnsi="Segoe UI Symbol"/>
            <w:lang w:val="hr-HR"/>
          </w:rPr>
          <w:id w:val="-191269309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hr-HR"/>
            </w:rPr>
            <w:t>☒</w:t>
          </w:r>
        </w:sdtContent>
      </w:sdt>
      <w:r w:rsidR="00E431B1" w:rsidRPr="005902CF">
        <w:rPr>
          <w:rFonts w:ascii="Segoe UI Symbol" w:eastAsia="Segoe UI Symbol" w:hAnsi="Segoe UI Symbol"/>
          <w:lang w:val="hr-HR"/>
        </w:rPr>
        <w:t xml:space="preserve"> </w:t>
      </w:r>
      <w:r w:rsidR="00E431B1" w:rsidRPr="005902CF">
        <w:rPr>
          <w:lang w:val="hr-HR"/>
        </w:rPr>
        <w:t>predložena izmjena ne ugrožava ostvarenje pokazatelja i očekivanih rezultata projekta</w:t>
      </w:r>
    </w:p>
    <w:p w14:paraId="0DD882E7" w14:textId="77777777" w:rsidR="00551C92" w:rsidRPr="005902CF" w:rsidRDefault="00E431B1">
      <w:pPr>
        <w:pStyle w:val="Smallnote"/>
        <w:rPr>
          <w:lang w:val="hr-HR"/>
        </w:rPr>
      </w:pPr>
      <w:r w:rsidRPr="005902CF">
        <w:rPr>
          <w:lang w:val="hr-HR"/>
        </w:rPr>
        <w:t>Dodatno obrazloženje, ako je potrebno: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9972"/>
      </w:tblGrid>
      <w:tr w:rsidR="00551C92" w:rsidRPr="005902CF" w14:paraId="387AFA25" w14:textId="77777777">
        <w:trPr>
          <w:trHeight w:val="425"/>
        </w:trPr>
        <w:tc>
          <w:tcPr>
            <w:tcW w:w="9972" w:type="dxa"/>
            <w:vAlign w:val="center"/>
          </w:tcPr>
          <w:p w14:paraId="46229A01" w14:textId="77777777" w:rsidR="00551C92" w:rsidRPr="005902CF" w:rsidRDefault="00551C92">
            <w:pPr>
              <w:rPr>
                <w:lang w:val="hr-HR"/>
              </w:rPr>
            </w:pPr>
          </w:p>
        </w:tc>
      </w:tr>
      <w:tr w:rsidR="00551C92" w:rsidRPr="005902CF" w14:paraId="5520F41C" w14:textId="77777777">
        <w:trPr>
          <w:trHeight w:val="425"/>
        </w:trPr>
        <w:tc>
          <w:tcPr>
            <w:tcW w:w="9972" w:type="dxa"/>
            <w:vAlign w:val="center"/>
          </w:tcPr>
          <w:p w14:paraId="60DB38DA" w14:textId="77777777" w:rsidR="00551C92" w:rsidRPr="005902CF" w:rsidRDefault="00551C92">
            <w:pPr>
              <w:rPr>
                <w:lang w:val="hr-HR"/>
              </w:rPr>
            </w:pPr>
          </w:p>
        </w:tc>
      </w:tr>
      <w:tr w:rsidR="00551C92" w:rsidRPr="005902CF" w14:paraId="33402444" w14:textId="77777777">
        <w:trPr>
          <w:trHeight w:val="425"/>
        </w:trPr>
        <w:tc>
          <w:tcPr>
            <w:tcW w:w="9972" w:type="dxa"/>
            <w:vAlign w:val="center"/>
          </w:tcPr>
          <w:p w14:paraId="6C41CC1B" w14:textId="77777777" w:rsidR="00551C92" w:rsidRPr="005902CF" w:rsidRDefault="00551C92">
            <w:pPr>
              <w:rPr>
                <w:lang w:val="hr-HR"/>
              </w:rPr>
            </w:pPr>
          </w:p>
        </w:tc>
      </w:tr>
    </w:tbl>
    <w:p w14:paraId="3EBC134E" w14:textId="77777777" w:rsidR="00551C92" w:rsidRPr="005902CF" w:rsidRDefault="00E431B1">
      <w:pPr>
        <w:pStyle w:val="Heading1"/>
        <w:spacing w:before="160" w:after="80"/>
        <w:rPr>
          <w:lang w:val="hr-HR"/>
        </w:rPr>
      </w:pPr>
      <w:r w:rsidRPr="005902CF">
        <w:rPr>
          <w:lang w:val="hr-HR"/>
        </w:rPr>
        <w:t>F. PRILOZI UZ ZAHTJEV</w:t>
      </w:r>
    </w:p>
    <w:p w14:paraId="503D5F91" w14:textId="559F8F36" w:rsidR="00551C92" w:rsidRPr="005902CF" w:rsidRDefault="00C037C1">
      <w:pPr>
        <w:spacing w:after="40"/>
        <w:rPr>
          <w:lang w:val="hr-HR"/>
        </w:rPr>
      </w:pPr>
      <w:sdt>
        <w:sdtPr>
          <w:rPr>
            <w:rFonts w:ascii="Segoe UI Symbol" w:eastAsia="Segoe UI Symbol" w:hAnsi="Segoe UI Symbol"/>
            <w:lang w:val="hr-HR"/>
          </w:rPr>
          <w:id w:val="85177394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9519D">
            <w:rPr>
              <w:rFonts w:ascii="MS Gothic" w:eastAsia="MS Gothic" w:hAnsi="MS Gothic" w:hint="eastAsia"/>
              <w:lang w:val="hr-HR"/>
            </w:rPr>
            <w:t>☒</w:t>
          </w:r>
        </w:sdtContent>
      </w:sdt>
      <w:r w:rsidR="00E431B1" w:rsidRPr="005902CF">
        <w:rPr>
          <w:rFonts w:ascii="Segoe UI Symbol" w:eastAsia="Segoe UI Symbol" w:hAnsi="Segoe UI Symbol"/>
          <w:lang w:val="hr-HR"/>
        </w:rPr>
        <w:t xml:space="preserve"> </w:t>
      </w:r>
      <w:r w:rsidR="00E431B1" w:rsidRPr="005902CF">
        <w:rPr>
          <w:lang w:val="hr-HR"/>
        </w:rPr>
        <w:t>životopis predloženog voditelja / člana tima</w:t>
      </w:r>
    </w:p>
    <w:p w14:paraId="5D881B69" w14:textId="46F53BAF" w:rsidR="00551C92" w:rsidRPr="005902CF" w:rsidRDefault="00C037C1">
      <w:pPr>
        <w:spacing w:after="40"/>
        <w:rPr>
          <w:lang w:val="hr-HR"/>
        </w:rPr>
      </w:pPr>
      <w:sdt>
        <w:sdtPr>
          <w:rPr>
            <w:rFonts w:ascii="Segoe UI Symbol" w:eastAsia="Segoe UI Symbol" w:hAnsi="Segoe UI Symbol"/>
            <w:lang w:val="hr-HR"/>
          </w:rPr>
          <w:id w:val="-3894148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9519D">
            <w:rPr>
              <w:rFonts w:ascii="MS Gothic" w:eastAsia="MS Gothic" w:hAnsi="MS Gothic" w:hint="eastAsia"/>
              <w:lang w:val="hr-HR"/>
            </w:rPr>
            <w:t>☒</w:t>
          </w:r>
        </w:sdtContent>
      </w:sdt>
      <w:r w:rsidR="00E431B1" w:rsidRPr="005902CF">
        <w:rPr>
          <w:rFonts w:ascii="Segoe UI Symbol" w:eastAsia="Segoe UI Symbol" w:hAnsi="Segoe UI Symbol"/>
          <w:lang w:val="hr-HR"/>
        </w:rPr>
        <w:t xml:space="preserve"> </w:t>
      </w:r>
      <w:r w:rsidR="00E431B1" w:rsidRPr="005902CF">
        <w:rPr>
          <w:lang w:val="hr-HR"/>
        </w:rPr>
        <w:t>popis relevantnih radova / postignuća</w:t>
      </w:r>
    </w:p>
    <w:p w14:paraId="39811BB9" w14:textId="10B8179D" w:rsidR="00551C92" w:rsidRPr="005902CF" w:rsidRDefault="00C037C1">
      <w:pPr>
        <w:spacing w:after="40"/>
        <w:rPr>
          <w:lang w:val="hr-HR"/>
        </w:rPr>
      </w:pPr>
      <w:sdt>
        <w:sdtPr>
          <w:rPr>
            <w:rFonts w:ascii="Segoe UI Symbol" w:eastAsia="Segoe UI Symbol" w:hAnsi="Segoe UI Symbol"/>
            <w:lang w:val="hr-HR"/>
          </w:rPr>
          <w:id w:val="-461122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2418">
            <w:rPr>
              <w:rFonts w:ascii="MS Gothic" w:eastAsia="MS Gothic" w:hAnsi="MS Gothic" w:hint="eastAsia"/>
              <w:lang w:val="hr-HR"/>
            </w:rPr>
            <w:t>☐</w:t>
          </w:r>
        </w:sdtContent>
      </w:sdt>
      <w:r w:rsidR="00E431B1" w:rsidRPr="005902CF">
        <w:rPr>
          <w:rFonts w:ascii="Segoe UI Symbol" w:eastAsia="Segoe UI Symbol" w:hAnsi="Segoe UI Symbol"/>
          <w:lang w:val="hr-HR"/>
        </w:rPr>
        <w:t xml:space="preserve"> </w:t>
      </w:r>
      <w:r w:rsidR="00E431B1" w:rsidRPr="005902CF">
        <w:rPr>
          <w:lang w:val="hr-HR"/>
        </w:rPr>
        <w:t>druga dokumentacija: ________________________________________________</w:t>
      </w:r>
    </w:p>
    <w:p w14:paraId="29115CA7" w14:textId="77777777" w:rsidR="00551C92" w:rsidRPr="005902CF" w:rsidRDefault="00E431B1">
      <w:pPr>
        <w:pStyle w:val="Heading1"/>
        <w:spacing w:before="160" w:after="80"/>
        <w:rPr>
          <w:lang w:val="hr-HR"/>
        </w:rPr>
      </w:pPr>
      <w:r w:rsidRPr="005902CF">
        <w:rPr>
          <w:lang w:val="hr-HR"/>
        </w:rPr>
        <w:t>G. PODNOSITELJ ZAHTJEVA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6010"/>
      </w:tblGrid>
      <w:tr w:rsidR="00551C92" w:rsidRPr="005902CF" w14:paraId="2A8AF73D" w14:textId="77777777">
        <w:trPr>
          <w:trHeight w:val="454"/>
        </w:trPr>
        <w:tc>
          <w:tcPr>
            <w:tcW w:w="3118" w:type="dxa"/>
            <w:shd w:val="clear" w:color="auto" w:fill="F2F2F2"/>
            <w:vAlign w:val="center"/>
          </w:tcPr>
          <w:p w14:paraId="1A1C4158" w14:textId="77777777" w:rsidR="00551C92" w:rsidRPr="005902CF" w:rsidRDefault="00E431B1">
            <w:pPr>
              <w:rPr>
                <w:lang w:val="hr-HR"/>
              </w:rPr>
            </w:pPr>
            <w:r w:rsidRPr="005902CF">
              <w:rPr>
                <w:b/>
                <w:lang w:val="hr-HR"/>
              </w:rPr>
              <w:t>Ime i prezime:</w:t>
            </w:r>
          </w:p>
        </w:tc>
        <w:tc>
          <w:tcPr>
            <w:tcW w:w="6010" w:type="dxa"/>
            <w:vAlign w:val="center"/>
          </w:tcPr>
          <w:p w14:paraId="49039C2B" w14:textId="77777777" w:rsidR="00551C92" w:rsidRPr="005902CF" w:rsidRDefault="00551C92">
            <w:pPr>
              <w:rPr>
                <w:lang w:val="hr-HR"/>
              </w:rPr>
            </w:pPr>
          </w:p>
        </w:tc>
      </w:tr>
      <w:tr w:rsidR="00551C92" w:rsidRPr="005902CF" w14:paraId="3095504C" w14:textId="77777777">
        <w:trPr>
          <w:trHeight w:val="454"/>
        </w:trPr>
        <w:tc>
          <w:tcPr>
            <w:tcW w:w="3118" w:type="dxa"/>
            <w:shd w:val="clear" w:color="auto" w:fill="F2F2F2"/>
            <w:vAlign w:val="center"/>
          </w:tcPr>
          <w:p w14:paraId="303B9BEE" w14:textId="77777777" w:rsidR="00551C92" w:rsidRPr="005902CF" w:rsidRDefault="00E431B1">
            <w:pPr>
              <w:rPr>
                <w:lang w:val="hr-HR"/>
              </w:rPr>
            </w:pPr>
            <w:r w:rsidRPr="005902CF">
              <w:rPr>
                <w:b/>
                <w:lang w:val="hr-HR"/>
              </w:rPr>
              <w:t>Funkcija:</w:t>
            </w:r>
          </w:p>
        </w:tc>
        <w:tc>
          <w:tcPr>
            <w:tcW w:w="6010" w:type="dxa"/>
            <w:vAlign w:val="center"/>
          </w:tcPr>
          <w:p w14:paraId="79D9B8D9" w14:textId="77777777" w:rsidR="00551C92" w:rsidRPr="005902CF" w:rsidRDefault="00551C92">
            <w:pPr>
              <w:rPr>
                <w:lang w:val="hr-HR"/>
              </w:rPr>
            </w:pPr>
          </w:p>
        </w:tc>
      </w:tr>
      <w:tr w:rsidR="00551C92" w:rsidRPr="005902CF" w14:paraId="544C16D9" w14:textId="77777777">
        <w:trPr>
          <w:trHeight w:val="454"/>
        </w:trPr>
        <w:tc>
          <w:tcPr>
            <w:tcW w:w="3118" w:type="dxa"/>
            <w:shd w:val="clear" w:color="auto" w:fill="F2F2F2"/>
            <w:vAlign w:val="center"/>
          </w:tcPr>
          <w:p w14:paraId="7CD12D84" w14:textId="77777777" w:rsidR="00551C92" w:rsidRPr="005902CF" w:rsidRDefault="00E431B1">
            <w:pPr>
              <w:rPr>
                <w:lang w:val="hr-HR"/>
              </w:rPr>
            </w:pPr>
            <w:r w:rsidRPr="005902CF">
              <w:rPr>
                <w:b/>
                <w:lang w:val="hr-HR"/>
              </w:rPr>
              <w:t>Potpis:</w:t>
            </w:r>
          </w:p>
        </w:tc>
        <w:tc>
          <w:tcPr>
            <w:tcW w:w="6010" w:type="dxa"/>
            <w:vAlign w:val="center"/>
          </w:tcPr>
          <w:p w14:paraId="7FCC1B9B" w14:textId="77777777" w:rsidR="00551C92" w:rsidRPr="005902CF" w:rsidRDefault="00551C92">
            <w:pPr>
              <w:rPr>
                <w:lang w:val="hr-HR"/>
              </w:rPr>
            </w:pPr>
          </w:p>
        </w:tc>
      </w:tr>
    </w:tbl>
    <w:p w14:paraId="06156152" w14:textId="77777777" w:rsidR="00551C92" w:rsidRPr="005902CF" w:rsidRDefault="00E431B1">
      <w:pPr>
        <w:rPr>
          <w:lang w:val="hr-HR"/>
        </w:rPr>
      </w:pPr>
      <w:r w:rsidRPr="005902CF">
        <w:rPr>
          <w:lang w:val="hr-HR"/>
        </w:rPr>
        <w:br w:type="page"/>
      </w:r>
    </w:p>
    <w:p w14:paraId="7D433C22" w14:textId="77777777" w:rsidR="00551C92" w:rsidRPr="005902CF" w:rsidRDefault="00E431B1">
      <w:pPr>
        <w:pStyle w:val="Title"/>
        <w:jc w:val="center"/>
        <w:rPr>
          <w:lang w:val="hr-HR"/>
        </w:rPr>
      </w:pPr>
      <w:r w:rsidRPr="005902CF">
        <w:rPr>
          <w:lang w:val="hr-HR"/>
        </w:rPr>
        <w:lastRenderedPageBreak/>
        <w:t>PROCJENA PROVEDBENOG TIJELA</w:t>
      </w:r>
    </w:p>
    <w:p w14:paraId="1766F125" w14:textId="77777777" w:rsidR="00551C92" w:rsidRPr="005902CF" w:rsidRDefault="00E431B1">
      <w:pPr>
        <w:pStyle w:val="Heading1"/>
        <w:spacing w:before="160" w:after="80"/>
        <w:rPr>
          <w:lang w:val="hr-HR"/>
        </w:rPr>
      </w:pPr>
      <w:r w:rsidRPr="005902CF">
        <w:rPr>
          <w:lang w:val="hr-HR"/>
        </w:rPr>
        <w:t>H. ADMINISTRATIVNA PROVJERA</w:t>
      </w:r>
    </w:p>
    <w:tbl>
      <w:tblPr>
        <w:tblW w:w="0" w:type="auto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4422"/>
        <w:gridCol w:w="623"/>
        <w:gridCol w:w="623"/>
        <w:gridCol w:w="623"/>
        <w:gridCol w:w="2835"/>
      </w:tblGrid>
      <w:tr w:rsidR="00551C92" w:rsidRPr="005902CF" w14:paraId="025D16F9" w14:textId="77777777">
        <w:trPr>
          <w:jc w:val="center"/>
        </w:trPr>
        <w:tc>
          <w:tcPr>
            <w:tcW w:w="4422" w:type="dxa"/>
            <w:shd w:val="clear" w:color="auto" w:fill="D9EAF7"/>
            <w:vAlign w:val="center"/>
          </w:tcPr>
          <w:p w14:paraId="633DD79B" w14:textId="77777777" w:rsidR="00551C92" w:rsidRPr="005902CF" w:rsidRDefault="00E431B1">
            <w:pPr>
              <w:jc w:val="center"/>
              <w:rPr>
                <w:lang w:val="hr-HR"/>
              </w:rPr>
            </w:pPr>
            <w:r w:rsidRPr="005902CF">
              <w:rPr>
                <w:b/>
                <w:lang w:val="hr-HR"/>
              </w:rPr>
              <w:t>Kriterij</w:t>
            </w:r>
          </w:p>
        </w:tc>
        <w:tc>
          <w:tcPr>
            <w:tcW w:w="623" w:type="dxa"/>
            <w:shd w:val="clear" w:color="auto" w:fill="D9EAF7"/>
            <w:vAlign w:val="center"/>
          </w:tcPr>
          <w:p w14:paraId="568533DE" w14:textId="77777777" w:rsidR="00551C92" w:rsidRPr="005902CF" w:rsidRDefault="00E431B1">
            <w:pPr>
              <w:jc w:val="center"/>
              <w:rPr>
                <w:lang w:val="hr-HR"/>
              </w:rPr>
            </w:pPr>
            <w:r w:rsidRPr="005902CF">
              <w:rPr>
                <w:b/>
                <w:lang w:val="hr-HR"/>
              </w:rPr>
              <w:t>Da</w:t>
            </w:r>
          </w:p>
        </w:tc>
        <w:tc>
          <w:tcPr>
            <w:tcW w:w="623" w:type="dxa"/>
            <w:shd w:val="clear" w:color="auto" w:fill="D9EAF7"/>
            <w:vAlign w:val="center"/>
          </w:tcPr>
          <w:p w14:paraId="4F23AE54" w14:textId="77777777" w:rsidR="00551C92" w:rsidRPr="005902CF" w:rsidRDefault="00E431B1">
            <w:pPr>
              <w:jc w:val="center"/>
              <w:rPr>
                <w:lang w:val="hr-HR"/>
              </w:rPr>
            </w:pPr>
            <w:r w:rsidRPr="005902CF">
              <w:rPr>
                <w:b/>
                <w:lang w:val="hr-HR"/>
              </w:rPr>
              <w:t>Ne</w:t>
            </w:r>
          </w:p>
        </w:tc>
        <w:tc>
          <w:tcPr>
            <w:tcW w:w="623" w:type="dxa"/>
            <w:shd w:val="clear" w:color="auto" w:fill="D9EAF7"/>
            <w:vAlign w:val="center"/>
          </w:tcPr>
          <w:p w14:paraId="26E3AED3" w14:textId="77777777" w:rsidR="00551C92" w:rsidRPr="005902CF" w:rsidRDefault="00E431B1">
            <w:pPr>
              <w:jc w:val="center"/>
              <w:rPr>
                <w:lang w:val="hr-HR"/>
              </w:rPr>
            </w:pPr>
            <w:r w:rsidRPr="005902CF">
              <w:rPr>
                <w:b/>
                <w:lang w:val="hr-HR"/>
              </w:rPr>
              <w:t>N/P</w:t>
            </w:r>
          </w:p>
        </w:tc>
        <w:tc>
          <w:tcPr>
            <w:tcW w:w="2835" w:type="dxa"/>
            <w:shd w:val="clear" w:color="auto" w:fill="D9EAF7"/>
            <w:vAlign w:val="center"/>
          </w:tcPr>
          <w:p w14:paraId="07B6941F" w14:textId="77777777" w:rsidR="00551C92" w:rsidRPr="005902CF" w:rsidRDefault="00E431B1">
            <w:pPr>
              <w:jc w:val="center"/>
              <w:rPr>
                <w:lang w:val="hr-HR"/>
              </w:rPr>
            </w:pPr>
            <w:r w:rsidRPr="005902CF">
              <w:rPr>
                <w:b/>
                <w:lang w:val="hr-HR"/>
              </w:rPr>
              <w:t>Napomena</w:t>
            </w:r>
          </w:p>
        </w:tc>
      </w:tr>
      <w:tr w:rsidR="00551C92" w:rsidRPr="005902CF" w14:paraId="07BBC910" w14:textId="77777777">
        <w:trPr>
          <w:trHeight w:val="482"/>
          <w:jc w:val="center"/>
        </w:trPr>
        <w:tc>
          <w:tcPr>
            <w:tcW w:w="4422" w:type="dxa"/>
            <w:vAlign w:val="center"/>
          </w:tcPr>
          <w:p w14:paraId="4846FA4A" w14:textId="77777777" w:rsidR="00551C92" w:rsidRPr="005902CF" w:rsidRDefault="00E431B1">
            <w:pPr>
              <w:rPr>
                <w:lang w:val="hr-HR"/>
              </w:rPr>
            </w:pPr>
            <w:r w:rsidRPr="005902CF">
              <w:rPr>
                <w:lang w:val="hr-HR"/>
              </w:rPr>
              <w:t>Zahtjev je obrazložen.</w:t>
            </w:r>
          </w:p>
        </w:tc>
        <w:tc>
          <w:tcPr>
            <w:tcW w:w="623" w:type="dxa"/>
            <w:vAlign w:val="center"/>
          </w:tcPr>
          <w:p w14:paraId="65FCCCB0" w14:textId="77777777" w:rsidR="00551C92" w:rsidRPr="005902CF" w:rsidRDefault="00E431B1">
            <w:pPr>
              <w:jc w:val="center"/>
              <w:rPr>
                <w:lang w:val="hr-HR"/>
              </w:rPr>
            </w:pPr>
            <w:r w:rsidRPr="005902CF">
              <w:rPr>
                <w:rFonts w:ascii="Segoe UI Symbol" w:eastAsia="Segoe UI Symbol" w:hAnsi="Segoe UI Symbol"/>
                <w:lang w:val="hr-HR"/>
              </w:rPr>
              <w:t>☐</w:t>
            </w:r>
          </w:p>
        </w:tc>
        <w:tc>
          <w:tcPr>
            <w:tcW w:w="623" w:type="dxa"/>
            <w:vAlign w:val="center"/>
          </w:tcPr>
          <w:p w14:paraId="2E456AAF" w14:textId="77777777" w:rsidR="00551C92" w:rsidRPr="005902CF" w:rsidRDefault="00E431B1">
            <w:pPr>
              <w:jc w:val="center"/>
              <w:rPr>
                <w:lang w:val="hr-HR"/>
              </w:rPr>
            </w:pPr>
            <w:r w:rsidRPr="005902CF">
              <w:rPr>
                <w:rFonts w:ascii="Segoe UI Symbol" w:eastAsia="Segoe UI Symbol" w:hAnsi="Segoe UI Symbol"/>
                <w:lang w:val="hr-HR"/>
              </w:rPr>
              <w:t>☐</w:t>
            </w:r>
          </w:p>
        </w:tc>
        <w:tc>
          <w:tcPr>
            <w:tcW w:w="623" w:type="dxa"/>
            <w:vAlign w:val="center"/>
          </w:tcPr>
          <w:p w14:paraId="381A80E2" w14:textId="77777777" w:rsidR="00551C92" w:rsidRPr="005902CF" w:rsidRDefault="00E431B1">
            <w:pPr>
              <w:jc w:val="center"/>
              <w:rPr>
                <w:lang w:val="hr-HR"/>
              </w:rPr>
            </w:pPr>
            <w:r w:rsidRPr="005902CF">
              <w:rPr>
                <w:rFonts w:ascii="Segoe UI Symbol" w:eastAsia="Segoe UI Symbol" w:hAnsi="Segoe UI Symbol"/>
                <w:lang w:val="hr-HR"/>
              </w:rPr>
              <w:t>☐</w:t>
            </w:r>
          </w:p>
        </w:tc>
        <w:tc>
          <w:tcPr>
            <w:tcW w:w="2835" w:type="dxa"/>
            <w:vAlign w:val="center"/>
          </w:tcPr>
          <w:p w14:paraId="6BCF389D" w14:textId="77777777" w:rsidR="00551C92" w:rsidRPr="005902CF" w:rsidRDefault="00551C92">
            <w:pPr>
              <w:rPr>
                <w:lang w:val="hr-HR"/>
              </w:rPr>
            </w:pPr>
          </w:p>
        </w:tc>
      </w:tr>
      <w:tr w:rsidR="00551C92" w:rsidRPr="005902CF" w14:paraId="21A67A64" w14:textId="77777777">
        <w:trPr>
          <w:trHeight w:val="482"/>
          <w:jc w:val="center"/>
        </w:trPr>
        <w:tc>
          <w:tcPr>
            <w:tcW w:w="4422" w:type="dxa"/>
            <w:vAlign w:val="center"/>
          </w:tcPr>
          <w:p w14:paraId="4A1D1F30" w14:textId="77777777" w:rsidR="00551C92" w:rsidRPr="005902CF" w:rsidRDefault="00E431B1">
            <w:pPr>
              <w:rPr>
                <w:lang w:val="hr-HR"/>
              </w:rPr>
            </w:pPr>
            <w:r w:rsidRPr="005902CF">
              <w:rPr>
                <w:lang w:val="hr-HR"/>
              </w:rPr>
              <w:t>Priložena je potrebna dokumentacija.</w:t>
            </w:r>
          </w:p>
        </w:tc>
        <w:tc>
          <w:tcPr>
            <w:tcW w:w="623" w:type="dxa"/>
            <w:vAlign w:val="center"/>
          </w:tcPr>
          <w:p w14:paraId="5A424D00" w14:textId="77777777" w:rsidR="00551C92" w:rsidRPr="005902CF" w:rsidRDefault="00E431B1">
            <w:pPr>
              <w:jc w:val="center"/>
              <w:rPr>
                <w:lang w:val="hr-HR"/>
              </w:rPr>
            </w:pPr>
            <w:r w:rsidRPr="005902CF">
              <w:rPr>
                <w:rFonts w:ascii="Segoe UI Symbol" w:eastAsia="Segoe UI Symbol" w:hAnsi="Segoe UI Symbol"/>
                <w:lang w:val="hr-HR"/>
              </w:rPr>
              <w:t>☐</w:t>
            </w:r>
          </w:p>
        </w:tc>
        <w:tc>
          <w:tcPr>
            <w:tcW w:w="623" w:type="dxa"/>
            <w:vAlign w:val="center"/>
          </w:tcPr>
          <w:p w14:paraId="3C90EDAA" w14:textId="77777777" w:rsidR="00551C92" w:rsidRPr="005902CF" w:rsidRDefault="00E431B1">
            <w:pPr>
              <w:jc w:val="center"/>
              <w:rPr>
                <w:lang w:val="hr-HR"/>
              </w:rPr>
            </w:pPr>
            <w:r w:rsidRPr="005902CF">
              <w:rPr>
                <w:rFonts w:ascii="Segoe UI Symbol" w:eastAsia="Segoe UI Symbol" w:hAnsi="Segoe UI Symbol"/>
                <w:lang w:val="hr-HR"/>
              </w:rPr>
              <w:t>☐</w:t>
            </w:r>
          </w:p>
        </w:tc>
        <w:tc>
          <w:tcPr>
            <w:tcW w:w="623" w:type="dxa"/>
            <w:vAlign w:val="center"/>
          </w:tcPr>
          <w:p w14:paraId="1EFA657B" w14:textId="77777777" w:rsidR="00551C92" w:rsidRPr="005902CF" w:rsidRDefault="00E431B1">
            <w:pPr>
              <w:jc w:val="center"/>
              <w:rPr>
                <w:lang w:val="hr-HR"/>
              </w:rPr>
            </w:pPr>
            <w:r w:rsidRPr="005902CF">
              <w:rPr>
                <w:rFonts w:ascii="Segoe UI Symbol" w:eastAsia="Segoe UI Symbol" w:hAnsi="Segoe UI Symbol"/>
                <w:lang w:val="hr-HR"/>
              </w:rPr>
              <w:t>☐</w:t>
            </w:r>
          </w:p>
        </w:tc>
        <w:tc>
          <w:tcPr>
            <w:tcW w:w="2835" w:type="dxa"/>
            <w:vAlign w:val="center"/>
          </w:tcPr>
          <w:p w14:paraId="0713E78B" w14:textId="77777777" w:rsidR="00551C92" w:rsidRPr="005902CF" w:rsidRDefault="00551C92">
            <w:pPr>
              <w:rPr>
                <w:lang w:val="hr-HR"/>
              </w:rPr>
            </w:pPr>
          </w:p>
        </w:tc>
      </w:tr>
      <w:tr w:rsidR="00551C92" w:rsidRPr="005902CF" w14:paraId="61284BBE" w14:textId="77777777">
        <w:trPr>
          <w:trHeight w:val="482"/>
          <w:jc w:val="center"/>
        </w:trPr>
        <w:tc>
          <w:tcPr>
            <w:tcW w:w="4422" w:type="dxa"/>
            <w:vAlign w:val="center"/>
          </w:tcPr>
          <w:p w14:paraId="0AB21F54" w14:textId="77777777" w:rsidR="00551C92" w:rsidRPr="005902CF" w:rsidRDefault="00E431B1">
            <w:pPr>
              <w:rPr>
                <w:lang w:val="hr-HR"/>
              </w:rPr>
            </w:pPr>
            <w:r w:rsidRPr="005902CF">
              <w:rPr>
                <w:lang w:val="hr-HR"/>
              </w:rPr>
              <w:t>Predložena osoba prihvaća sudjelovanje u projektu.</w:t>
            </w:r>
          </w:p>
        </w:tc>
        <w:tc>
          <w:tcPr>
            <w:tcW w:w="623" w:type="dxa"/>
            <w:vAlign w:val="center"/>
          </w:tcPr>
          <w:p w14:paraId="6E689A8D" w14:textId="77777777" w:rsidR="00551C92" w:rsidRPr="005902CF" w:rsidRDefault="00E431B1">
            <w:pPr>
              <w:jc w:val="center"/>
              <w:rPr>
                <w:lang w:val="hr-HR"/>
              </w:rPr>
            </w:pPr>
            <w:r w:rsidRPr="005902CF">
              <w:rPr>
                <w:rFonts w:ascii="Segoe UI Symbol" w:eastAsia="Segoe UI Symbol" w:hAnsi="Segoe UI Symbol"/>
                <w:lang w:val="hr-HR"/>
              </w:rPr>
              <w:t>☐</w:t>
            </w:r>
          </w:p>
        </w:tc>
        <w:tc>
          <w:tcPr>
            <w:tcW w:w="623" w:type="dxa"/>
            <w:vAlign w:val="center"/>
          </w:tcPr>
          <w:p w14:paraId="3DFE068A" w14:textId="77777777" w:rsidR="00551C92" w:rsidRPr="005902CF" w:rsidRDefault="00E431B1">
            <w:pPr>
              <w:jc w:val="center"/>
              <w:rPr>
                <w:lang w:val="hr-HR"/>
              </w:rPr>
            </w:pPr>
            <w:r w:rsidRPr="005902CF">
              <w:rPr>
                <w:rFonts w:ascii="Segoe UI Symbol" w:eastAsia="Segoe UI Symbol" w:hAnsi="Segoe UI Symbol"/>
                <w:lang w:val="hr-HR"/>
              </w:rPr>
              <w:t>☐</w:t>
            </w:r>
          </w:p>
        </w:tc>
        <w:tc>
          <w:tcPr>
            <w:tcW w:w="623" w:type="dxa"/>
            <w:vAlign w:val="center"/>
          </w:tcPr>
          <w:p w14:paraId="554DA496" w14:textId="77777777" w:rsidR="00551C92" w:rsidRPr="005902CF" w:rsidRDefault="00E431B1">
            <w:pPr>
              <w:jc w:val="center"/>
              <w:rPr>
                <w:lang w:val="hr-HR"/>
              </w:rPr>
            </w:pPr>
            <w:r w:rsidRPr="005902CF">
              <w:rPr>
                <w:rFonts w:ascii="Segoe UI Symbol" w:eastAsia="Segoe UI Symbol" w:hAnsi="Segoe UI Symbol"/>
                <w:lang w:val="hr-HR"/>
              </w:rPr>
              <w:t>☐</w:t>
            </w:r>
          </w:p>
        </w:tc>
        <w:tc>
          <w:tcPr>
            <w:tcW w:w="2835" w:type="dxa"/>
            <w:vAlign w:val="center"/>
          </w:tcPr>
          <w:p w14:paraId="1EB00123" w14:textId="77777777" w:rsidR="00551C92" w:rsidRPr="005902CF" w:rsidRDefault="00551C92">
            <w:pPr>
              <w:rPr>
                <w:lang w:val="hr-HR"/>
              </w:rPr>
            </w:pPr>
          </w:p>
        </w:tc>
      </w:tr>
      <w:tr w:rsidR="00551C92" w:rsidRPr="005902CF" w14:paraId="7BD50CEC" w14:textId="77777777">
        <w:trPr>
          <w:trHeight w:val="482"/>
          <w:jc w:val="center"/>
        </w:trPr>
        <w:tc>
          <w:tcPr>
            <w:tcW w:w="4422" w:type="dxa"/>
            <w:vAlign w:val="center"/>
          </w:tcPr>
          <w:p w14:paraId="61EEA26B" w14:textId="77777777" w:rsidR="00551C92" w:rsidRPr="005902CF" w:rsidRDefault="00E431B1">
            <w:pPr>
              <w:rPr>
                <w:lang w:val="hr-HR"/>
              </w:rPr>
            </w:pPr>
            <w:r w:rsidRPr="005902CF">
              <w:rPr>
                <w:lang w:val="hr-HR"/>
              </w:rPr>
              <w:t>Izmjena je u skladu s uvjetima poziva/natječaja i programskog ugovora.</w:t>
            </w:r>
          </w:p>
        </w:tc>
        <w:tc>
          <w:tcPr>
            <w:tcW w:w="623" w:type="dxa"/>
            <w:vAlign w:val="center"/>
          </w:tcPr>
          <w:p w14:paraId="1AD9E061" w14:textId="77777777" w:rsidR="00551C92" w:rsidRPr="005902CF" w:rsidRDefault="00E431B1">
            <w:pPr>
              <w:jc w:val="center"/>
              <w:rPr>
                <w:lang w:val="hr-HR"/>
              </w:rPr>
            </w:pPr>
            <w:r w:rsidRPr="005902CF">
              <w:rPr>
                <w:rFonts w:ascii="Segoe UI Symbol" w:eastAsia="Segoe UI Symbol" w:hAnsi="Segoe UI Symbol"/>
                <w:lang w:val="hr-HR"/>
              </w:rPr>
              <w:t>☐</w:t>
            </w:r>
          </w:p>
        </w:tc>
        <w:tc>
          <w:tcPr>
            <w:tcW w:w="623" w:type="dxa"/>
            <w:vAlign w:val="center"/>
          </w:tcPr>
          <w:p w14:paraId="3381A63B" w14:textId="77777777" w:rsidR="00551C92" w:rsidRPr="005902CF" w:rsidRDefault="00E431B1">
            <w:pPr>
              <w:jc w:val="center"/>
              <w:rPr>
                <w:lang w:val="hr-HR"/>
              </w:rPr>
            </w:pPr>
            <w:r w:rsidRPr="005902CF">
              <w:rPr>
                <w:rFonts w:ascii="Segoe UI Symbol" w:eastAsia="Segoe UI Symbol" w:hAnsi="Segoe UI Symbol"/>
                <w:lang w:val="hr-HR"/>
              </w:rPr>
              <w:t>☐</w:t>
            </w:r>
          </w:p>
        </w:tc>
        <w:tc>
          <w:tcPr>
            <w:tcW w:w="623" w:type="dxa"/>
            <w:vAlign w:val="center"/>
          </w:tcPr>
          <w:p w14:paraId="0FD2F9BB" w14:textId="77777777" w:rsidR="00551C92" w:rsidRPr="005902CF" w:rsidRDefault="00E431B1">
            <w:pPr>
              <w:jc w:val="center"/>
              <w:rPr>
                <w:lang w:val="hr-HR"/>
              </w:rPr>
            </w:pPr>
            <w:r w:rsidRPr="005902CF">
              <w:rPr>
                <w:rFonts w:ascii="Segoe UI Symbol" w:eastAsia="Segoe UI Symbol" w:hAnsi="Segoe UI Symbol"/>
                <w:lang w:val="hr-HR"/>
              </w:rPr>
              <w:t>☐</w:t>
            </w:r>
          </w:p>
        </w:tc>
        <w:tc>
          <w:tcPr>
            <w:tcW w:w="2835" w:type="dxa"/>
            <w:vAlign w:val="center"/>
          </w:tcPr>
          <w:p w14:paraId="2BC33BAC" w14:textId="77777777" w:rsidR="00551C92" w:rsidRPr="005902CF" w:rsidRDefault="00551C92">
            <w:pPr>
              <w:rPr>
                <w:lang w:val="hr-HR"/>
              </w:rPr>
            </w:pPr>
          </w:p>
        </w:tc>
      </w:tr>
      <w:tr w:rsidR="00551C92" w:rsidRPr="005902CF" w14:paraId="24DDA126" w14:textId="77777777">
        <w:trPr>
          <w:trHeight w:val="482"/>
          <w:jc w:val="center"/>
        </w:trPr>
        <w:tc>
          <w:tcPr>
            <w:tcW w:w="4422" w:type="dxa"/>
            <w:vAlign w:val="center"/>
          </w:tcPr>
          <w:p w14:paraId="375DB8F7" w14:textId="44DD6783" w:rsidR="00551C92" w:rsidRPr="005902CF" w:rsidRDefault="00E431B1">
            <w:pPr>
              <w:rPr>
                <w:lang w:val="hr-HR"/>
              </w:rPr>
            </w:pPr>
            <w:r>
              <w:rPr>
                <w:lang w:val="hr-HR"/>
              </w:rPr>
              <w:t>P</w:t>
            </w:r>
            <w:r w:rsidRPr="005902CF">
              <w:rPr>
                <w:lang w:val="hr-HR"/>
              </w:rPr>
              <w:t xml:space="preserve">otrebna </w:t>
            </w:r>
            <w:r>
              <w:rPr>
                <w:lang w:val="hr-HR"/>
              </w:rPr>
              <w:t xml:space="preserve">je </w:t>
            </w:r>
            <w:r w:rsidRPr="005902CF">
              <w:rPr>
                <w:lang w:val="hr-HR"/>
              </w:rPr>
              <w:t>dopuna dokumentacije.</w:t>
            </w:r>
          </w:p>
        </w:tc>
        <w:tc>
          <w:tcPr>
            <w:tcW w:w="623" w:type="dxa"/>
            <w:vAlign w:val="center"/>
          </w:tcPr>
          <w:p w14:paraId="218D9FB1" w14:textId="77777777" w:rsidR="00551C92" w:rsidRPr="005902CF" w:rsidRDefault="00E431B1">
            <w:pPr>
              <w:jc w:val="center"/>
              <w:rPr>
                <w:lang w:val="hr-HR"/>
              </w:rPr>
            </w:pPr>
            <w:r w:rsidRPr="005902CF">
              <w:rPr>
                <w:rFonts w:ascii="Segoe UI Symbol" w:eastAsia="Segoe UI Symbol" w:hAnsi="Segoe UI Symbol"/>
                <w:lang w:val="hr-HR"/>
              </w:rPr>
              <w:t>☐</w:t>
            </w:r>
          </w:p>
        </w:tc>
        <w:tc>
          <w:tcPr>
            <w:tcW w:w="623" w:type="dxa"/>
            <w:vAlign w:val="center"/>
          </w:tcPr>
          <w:p w14:paraId="51341979" w14:textId="77777777" w:rsidR="00551C92" w:rsidRPr="005902CF" w:rsidRDefault="00E431B1">
            <w:pPr>
              <w:jc w:val="center"/>
              <w:rPr>
                <w:lang w:val="hr-HR"/>
              </w:rPr>
            </w:pPr>
            <w:r w:rsidRPr="005902CF">
              <w:rPr>
                <w:rFonts w:ascii="Segoe UI Symbol" w:eastAsia="Segoe UI Symbol" w:hAnsi="Segoe UI Symbol"/>
                <w:lang w:val="hr-HR"/>
              </w:rPr>
              <w:t>☐</w:t>
            </w:r>
          </w:p>
        </w:tc>
        <w:tc>
          <w:tcPr>
            <w:tcW w:w="623" w:type="dxa"/>
            <w:vAlign w:val="center"/>
          </w:tcPr>
          <w:p w14:paraId="56C21E6F" w14:textId="77777777" w:rsidR="00551C92" w:rsidRPr="005902CF" w:rsidRDefault="00E431B1">
            <w:pPr>
              <w:jc w:val="center"/>
              <w:rPr>
                <w:lang w:val="hr-HR"/>
              </w:rPr>
            </w:pPr>
            <w:r w:rsidRPr="005902CF">
              <w:rPr>
                <w:rFonts w:ascii="Segoe UI Symbol" w:eastAsia="Segoe UI Symbol" w:hAnsi="Segoe UI Symbol"/>
                <w:lang w:val="hr-HR"/>
              </w:rPr>
              <w:t>☐</w:t>
            </w:r>
          </w:p>
        </w:tc>
        <w:tc>
          <w:tcPr>
            <w:tcW w:w="2835" w:type="dxa"/>
            <w:vAlign w:val="center"/>
          </w:tcPr>
          <w:p w14:paraId="70165C3E" w14:textId="77777777" w:rsidR="00551C92" w:rsidRPr="005902CF" w:rsidRDefault="00551C92">
            <w:pPr>
              <w:rPr>
                <w:lang w:val="hr-HR"/>
              </w:rPr>
            </w:pPr>
          </w:p>
        </w:tc>
      </w:tr>
    </w:tbl>
    <w:p w14:paraId="657BF490" w14:textId="77777777" w:rsidR="00551C92" w:rsidRPr="005902CF" w:rsidRDefault="00E431B1">
      <w:pPr>
        <w:pStyle w:val="Heading1"/>
        <w:spacing w:before="160" w:after="80"/>
        <w:rPr>
          <w:lang w:val="hr-HR"/>
        </w:rPr>
      </w:pPr>
      <w:r w:rsidRPr="005902CF">
        <w:rPr>
          <w:lang w:val="hr-HR"/>
        </w:rPr>
        <w:t>I. PROCJENA UČINKA IZMJENE</w:t>
      </w:r>
    </w:p>
    <w:p w14:paraId="5F621645" w14:textId="77777777" w:rsidR="00551C92" w:rsidRPr="005902CF" w:rsidRDefault="00E431B1">
      <w:pPr>
        <w:pStyle w:val="Smallnote"/>
        <w:rPr>
          <w:lang w:val="hr-HR"/>
        </w:rPr>
      </w:pPr>
      <w:r w:rsidRPr="005902CF">
        <w:rPr>
          <w:lang w:val="hr-HR"/>
        </w:rPr>
        <w:t>Provedbeno tijelo procjenjuje samo učinak predložene izmjene na već odobreni projekt, bez ponovnog vrednovanja cijelog projekta.</w:t>
      </w:r>
    </w:p>
    <w:tbl>
      <w:tblPr>
        <w:tblW w:w="0" w:type="auto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1134"/>
        <w:gridCol w:w="1304"/>
        <w:gridCol w:w="2721"/>
      </w:tblGrid>
      <w:tr w:rsidR="00551C92" w:rsidRPr="005902CF" w14:paraId="7BF5C6F6" w14:textId="77777777">
        <w:trPr>
          <w:jc w:val="center"/>
        </w:trPr>
        <w:tc>
          <w:tcPr>
            <w:tcW w:w="5103" w:type="dxa"/>
            <w:shd w:val="clear" w:color="auto" w:fill="D9EAF7"/>
            <w:vAlign w:val="center"/>
          </w:tcPr>
          <w:p w14:paraId="50FD4CBA" w14:textId="77777777" w:rsidR="00551C92" w:rsidRPr="005902CF" w:rsidRDefault="00E431B1">
            <w:pPr>
              <w:jc w:val="center"/>
              <w:rPr>
                <w:lang w:val="hr-HR"/>
              </w:rPr>
            </w:pPr>
            <w:r w:rsidRPr="005902CF">
              <w:rPr>
                <w:b/>
                <w:lang w:val="hr-HR"/>
              </w:rPr>
              <w:t>Kriterij</w:t>
            </w:r>
          </w:p>
        </w:tc>
        <w:tc>
          <w:tcPr>
            <w:tcW w:w="1134" w:type="dxa"/>
            <w:shd w:val="clear" w:color="auto" w:fill="D9EAF7"/>
            <w:vAlign w:val="center"/>
          </w:tcPr>
          <w:p w14:paraId="2075587C" w14:textId="77777777" w:rsidR="00551C92" w:rsidRPr="005902CF" w:rsidRDefault="00E431B1">
            <w:pPr>
              <w:jc w:val="center"/>
              <w:rPr>
                <w:lang w:val="hr-HR"/>
              </w:rPr>
            </w:pPr>
            <w:r w:rsidRPr="005902CF">
              <w:rPr>
                <w:b/>
                <w:lang w:val="hr-HR"/>
              </w:rPr>
              <w:t>Zadovoljava</w:t>
            </w:r>
          </w:p>
        </w:tc>
        <w:tc>
          <w:tcPr>
            <w:tcW w:w="1304" w:type="dxa"/>
            <w:shd w:val="clear" w:color="auto" w:fill="D9EAF7"/>
            <w:vAlign w:val="center"/>
          </w:tcPr>
          <w:p w14:paraId="50D04983" w14:textId="77777777" w:rsidR="00551C92" w:rsidRPr="005902CF" w:rsidRDefault="00E431B1">
            <w:pPr>
              <w:jc w:val="center"/>
              <w:rPr>
                <w:lang w:val="hr-HR"/>
              </w:rPr>
            </w:pPr>
            <w:r w:rsidRPr="005902CF">
              <w:rPr>
                <w:b/>
                <w:lang w:val="hr-HR"/>
              </w:rPr>
              <w:t>Ne zadovoljava</w:t>
            </w:r>
          </w:p>
        </w:tc>
        <w:tc>
          <w:tcPr>
            <w:tcW w:w="2721" w:type="dxa"/>
            <w:shd w:val="clear" w:color="auto" w:fill="D9EAF7"/>
            <w:vAlign w:val="center"/>
          </w:tcPr>
          <w:p w14:paraId="61A116D5" w14:textId="77777777" w:rsidR="00551C92" w:rsidRPr="005902CF" w:rsidRDefault="00E431B1">
            <w:pPr>
              <w:jc w:val="center"/>
              <w:rPr>
                <w:lang w:val="hr-HR"/>
              </w:rPr>
            </w:pPr>
            <w:r w:rsidRPr="005902CF">
              <w:rPr>
                <w:b/>
                <w:lang w:val="hr-HR"/>
              </w:rPr>
              <w:t>Napomena</w:t>
            </w:r>
          </w:p>
        </w:tc>
      </w:tr>
      <w:tr w:rsidR="00551C92" w:rsidRPr="005902CF" w14:paraId="2747E13F" w14:textId="77777777">
        <w:trPr>
          <w:trHeight w:val="510"/>
          <w:jc w:val="center"/>
        </w:trPr>
        <w:tc>
          <w:tcPr>
            <w:tcW w:w="5103" w:type="dxa"/>
            <w:vAlign w:val="center"/>
          </w:tcPr>
          <w:p w14:paraId="1EDEC68D" w14:textId="77777777" w:rsidR="00551C92" w:rsidRPr="005902CF" w:rsidRDefault="00E431B1">
            <w:pPr>
              <w:rPr>
                <w:lang w:val="hr-HR"/>
              </w:rPr>
            </w:pPr>
            <w:r w:rsidRPr="005902CF">
              <w:rPr>
                <w:lang w:val="hr-HR"/>
              </w:rPr>
              <w:t>Predloženi voditelj / član tima ima odgovarajuće znanstvene ili stručne kvalifikacije.</w:t>
            </w:r>
          </w:p>
        </w:tc>
        <w:tc>
          <w:tcPr>
            <w:tcW w:w="1134" w:type="dxa"/>
            <w:vAlign w:val="center"/>
          </w:tcPr>
          <w:p w14:paraId="6373DA60" w14:textId="77777777" w:rsidR="00551C92" w:rsidRPr="005902CF" w:rsidRDefault="00E431B1">
            <w:pPr>
              <w:jc w:val="center"/>
              <w:rPr>
                <w:lang w:val="hr-HR"/>
              </w:rPr>
            </w:pPr>
            <w:r w:rsidRPr="005902CF">
              <w:rPr>
                <w:rFonts w:ascii="Segoe UI Symbol" w:eastAsia="Segoe UI Symbol" w:hAnsi="Segoe UI Symbol"/>
                <w:lang w:val="hr-HR"/>
              </w:rPr>
              <w:t>☐</w:t>
            </w:r>
          </w:p>
        </w:tc>
        <w:tc>
          <w:tcPr>
            <w:tcW w:w="1304" w:type="dxa"/>
            <w:vAlign w:val="center"/>
          </w:tcPr>
          <w:p w14:paraId="6E8D75D4" w14:textId="77777777" w:rsidR="00551C92" w:rsidRPr="005902CF" w:rsidRDefault="00E431B1">
            <w:pPr>
              <w:jc w:val="center"/>
              <w:rPr>
                <w:lang w:val="hr-HR"/>
              </w:rPr>
            </w:pPr>
            <w:r w:rsidRPr="005902CF">
              <w:rPr>
                <w:rFonts w:ascii="Segoe UI Symbol" w:eastAsia="Segoe UI Symbol" w:hAnsi="Segoe UI Symbol"/>
                <w:lang w:val="hr-HR"/>
              </w:rPr>
              <w:t>☐</w:t>
            </w:r>
          </w:p>
        </w:tc>
        <w:tc>
          <w:tcPr>
            <w:tcW w:w="2721" w:type="dxa"/>
            <w:vAlign w:val="center"/>
          </w:tcPr>
          <w:p w14:paraId="43EE47DE" w14:textId="77777777" w:rsidR="00551C92" w:rsidRPr="005902CF" w:rsidRDefault="00551C92">
            <w:pPr>
              <w:rPr>
                <w:lang w:val="hr-HR"/>
              </w:rPr>
            </w:pPr>
          </w:p>
        </w:tc>
      </w:tr>
      <w:tr w:rsidR="00551C92" w:rsidRPr="005902CF" w14:paraId="5E6C2A04" w14:textId="77777777">
        <w:trPr>
          <w:trHeight w:val="510"/>
          <w:jc w:val="center"/>
        </w:trPr>
        <w:tc>
          <w:tcPr>
            <w:tcW w:w="5103" w:type="dxa"/>
            <w:vAlign w:val="center"/>
          </w:tcPr>
          <w:p w14:paraId="0B990050" w14:textId="77777777" w:rsidR="00551C92" w:rsidRPr="005902CF" w:rsidRDefault="00E431B1">
            <w:pPr>
              <w:rPr>
                <w:lang w:val="hr-HR"/>
              </w:rPr>
            </w:pPr>
            <w:r w:rsidRPr="005902CF">
              <w:rPr>
                <w:lang w:val="hr-HR"/>
              </w:rPr>
              <w:t>Predloženi voditelj / član tima ima relevantno iskustvo za provedbu projekta.</w:t>
            </w:r>
          </w:p>
        </w:tc>
        <w:tc>
          <w:tcPr>
            <w:tcW w:w="1134" w:type="dxa"/>
            <w:vAlign w:val="center"/>
          </w:tcPr>
          <w:p w14:paraId="07ADA90D" w14:textId="77777777" w:rsidR="00551C92" w:rsidRPr="005902CF" w:rsidRDefault="00E431B1">
            <w:pPr>
              <w:jc w:val="center"/>
              <w:rPr>
                <w:lang w:val="hr-HR"/>
              </w:rPr>
            </w:pPr>
            <w:r w:rsidRPr="005902CF">
              <w:rPr>
                <w:rFonts w:ascii="Segoe UI Symbol" w:eastAsia="Segoe UI Symbol" w:hAnsi="Segoe UI Symbol"/>
                <w:lang w:val="hr-HR"/>
              </w:rPr>
              <w:t>☐</w:t>
            </w:r>
          </w:p>
        </w:tc>
        <w:tc>
          <w:tcPr>
            <w:tcW w:w="1304" w:type="dxa"/>
            <w:vAlign w:val="center"/>
          </w:tcPr>
          <w:p w14:paraId="2C3AFCBD" w14:textId="77777777" w:rsidR="00551C92" w:rsidRPr="005902CF" w:rsidRDefault="00E431B1">
            <w:pPr>
              <w:jc w:val="center"/>
              <w:rPr>
                <w:lang w:val="hr-HR"/>
              </w:rPr>
            </w:pPr>
            <w:r w:rsidRPr="005902CF">
              <w:rPr>
                <w:rFonts w:ascii="Segoe UI Symbol" w:eastAsia="Segoe UI Symbol" w:hAnsi="Segoe UI Symbol"/>
                <w:lang w:val="hr-HR"/>
              </w:rPr>
              <w:t>☐</w:t>
            </w:r>
          </w:p>
        </w:tc>
        <w:tc>
          <w:tcPr>
            <w:tcW w:w="2721" w:type="dxa"/>
            <w:vAlign w:val="center"/>
          </w:tcPr>
          <w:p w14:paraId="6DFEAE28" w14:textId="77777777" w:rsidR="00551C92" w:rsidRPr="005902CF" w:rsidRDefault="00551C92">
            <w:pPr>
              <w:rPr>
                <w:lang w:val="hr-HR"/>
              </w:rPr>
            </w:pPr>
          </w:p>
        </w:tc>
      </w:tr>
      <w:tr w:rsidR="00551C92" w:rsidRPr="005902CF" w14:paraId="3D784B36" w14:textId="77777777">
        <w:trPr>
          <w:trHeight w:val="510"/>
          <w:jc w:val="center"/>
        </w:trPr>
        <w:tc>
          <w:tcPr>
            <w:tcW w:w="5103" w:type="dxa"/>
            <w:vAlign w:val="center"/>
          </w:tcPr>
          <w:p w14:paraId="7694D476" w14:textId="77777777" w:rsidR="00551C92" w:rsidRPr="005902CF" w:rsidRDefault="00E431B1">
            <w:pPr>
              <w:rPr>
                <w:lang w:val="hr-HR"/>
              </w:rPr>
            </w:pPr>
            <w:r w:rsidRPr="005902CF">
              <w:rPr>
                <w:lang w:val="hr-HR"/>
              </w:rPr>
              <w:t>Izmjena ne umanjuje znanstvenu/stručnu kvalitetu istraživačkog tima.</w:t>
            </w:r>
          </w:p>
        </w:tc>
        <w:tc>
          <w:tcPr>
            <w:tcW w:w="1134" w:type="dxa"/>
            <w:vAlign w:val="center"/>
          </w:tcPr>
          <w:p w14:paraId="46A79A1E" w14:textId="77777777" w:rsidR="00551C92" w:rsidRPr="005902CF" w:rsidRDefault="00E431B1">
            <w:pPr>
              <w:jc w:val="center"/>
              <w:rPr>
                <w:lang w:val="hr-HR"/>
              </w:rPr>
            </w:pPr>
            <w:r w:rsidRPr="005902CF">
              <w:rPr>
                <w:rFonts w:ascii="Segoe UI Symbol" w:eastAsia="Segoe UI Symbol" w:hAnsi="Segoe UI Symbol"/>
                <w:lang w:val="hr-HR"/>
              </w:rPr>
              <w:t>☐</w:t>
            </w:r>
          </w:p>
        </w:tc>
        <w:tc>
          <w:tcPr>
            <w:tcW w:w="1304" w:type="dxa"/>
            <w:vAlign w:val="center"/>
          </w:tcPr>
          <w:p w14:paraId="26D0566E" w14:textId="77777777" w:rsidR="00551C92" w:rsidRPr="005902CF" w:rsidRDefault="00E431B1">
            <w:pPr>
              <w:jc w:val="center"/>
              <w:rPr>
                <w:lang w:val="hr-HR"/>
              </w:rPr>
            </w:pPr>
            <w:r w:rsidRPr="005902CF">
              <w:rPr>
                <w:rFonts w:ascii="Segoe UI Symbol" w:eastAsia="Segoe UI Symbol" w:hAnsi="Segoe UI Symbol"/>
                <w:lang w:val="hr-HR"/>
              </w:rPr>
              <w:t>☐</w:t>
            </w:r>
          </w:p>
        </w:tc>
        <w:tc>
          <w:tcPr>
            <w:tcW w:w="2721" w:type="dxa"/>
            <w:vAlign w:val="center"/>
          </w:tcPr>
          <w:p w14:paraId="21907229" w14:textId="77777777" w:rsidR="00551C92" w:rsidRPr="005902CF" w:rsidRDefault="00551C92">
            <w:pPr>
              <w:rPr>
                <w:lang w:val="hr-HR"/>
              </w:rPr>
            </w:pPr>
          </w:p>
        </w:tc>
      </w:tr>
      <w:tr w:rsidR="00551C92" w:rsidRPr="005902CF" w14:paraId="312401EA" w14:textId="77777777">
        <w:trPr>
          <w:trHeight w:val="510"/>
          <w:jc w:val="center"/>
        </w:trPr>
        <w:tc>
          <w:tcPr>
            <w:tcW w:w="5103" w:type="dxa"/>
            <w:vAlign w:val="center"/>
          </w:tcPr>
          <w:p w14:paraId="4AEA38EC" w14:textId="77777777" w:rsidR="00551C92" w:rsidRPr="005902CF" w:rsidRDefault="00E431B1">
            <w:pPr>
              <w:rPr>
                <w:lang w:val="hr-HR"/>
              </w:rPr>
            </w:pPr>
            <w:r w:rsidRPr="005902CF">
              <w:rPr>
                <w:lang w:val="hr-HR"/>
              </w:rPr>
              <w:t>Izmjena ne ugrožava izvedivost projekta.</w:t>
            </w:r>
          </w:p>
        </w:tc>
        <w:tc>
          <w:tcPr>
            <w:tcW w:w="1134" w:type="dxa"/>
            <w:vAlign w:val="center"/>
          </w:tcPr>
          <w:p w14:paraId="16969B91" w14:textId="77777777" w:rsidR="00551C92" w:rsidRPr="005902CF" w:rsidRDefault="00E431B1">
            <w:pPr>
              <w:jc w:val="center"/>
              <w:rPr>
                <w:lang w:val="hr-HR"/>
              </w:rPr>
            </w:pPr>
            <w:r w:rsidRPr="005902CF">
              <w:rPr>
                <w:rFonts w:ascii="Segoe UI Symbol" w:eastAsia="Segoe UI Symbol" w:hAnsi="Segoe UI Symbol"/>
                <w:lang w:val="hr-HR"/>
              </w:rPr>
              <w:t>☐</w:t>
            </w:r>
          </w:p>
        </w:tc>
        <w:tc>
          <w:tcPr>
            <w:tcW w:w="1304" w:type="dxa"/>
            <w:vAlign w:val="center"/>
          </w:tcPr>
          <w:p w14:paraId="2ADAB762" w14:textId="77777777" w:rsidR="00551C92" w:rsidRPr="005902CF" w:rsidRDefault="00E431B1">
            <w:pPr>
              <w:jc w:val="center"/>
              <w:rPr>
                <w:lang w:val="hr-HR"/>
              </w:rPr>
            </w:pPr>
            <w:r w:rsidRPr="005902CF">
              <w:rPr>
                <w:rFonts w:ascii="Segoe UI Symbol" w:eastAsia="Segoe UI Symbol" w:hAnsi="Segoe UI Symbol"/>
                <w:lang w:val="hr-HR"/>
              </w:rPr>
              <w:t>☐</w:t>
            </w:r>
          </w:p>
        </w:tc>
        <w:tc>
          <w:tcPr>
            <w:tcW w:w="2721" w:type="dxa"/>
            <w:vAlign w:val="center"/>
          </w:tcPr>
          <w:p w14:paraId="23B9FCCD" w14:textId="77777777" w:rsidR="00551C92" w:rsidRPr="005902CF" w:rsidRDefault="00551C92">
            <w:pPr>
              <w:rPr>
                <w:lang w:val="hr-HR"/>
              </w:rPr>
            </w:pPr>
          </w:p>
        </w:tc>
      </w:tr>
      <w:tr w:rsidR="00551C92" w:rsidRPr="005902CF" w14:paraId="1D09C2FE" w14:textId="77777777">
        <w:trPr>
          <w:trHeight w:val="510"/>
          <w:jc w:val="center"/>
        </w:trPr>
        <w:tc>
          <w:tcPr>
            <w:tcW w:w="5103" w:type="dxa"/>
            <w:vAlign w:val="center"/>
          </w:tcPr>
          <w:p w14:paraId="4D6A45C0" w14:textId="77777777" w:rsidR="00551C92" w:rsidRPr="005902CF" w:rsidRDefault="00E431B1">
            <w:pPr>
              <w:rPr>
                <w:lang w:val="hr-HR"/>
              </w:rPr>
            </w:pPr>
            <w:r w:rsidRPr="005902CF">
              <w:rPr>
                <w:lang w:val="hr-HR"/>
              </w:rPr>
              <w:t>Izmjena ne mijenja ciljeve, aktivnosti, rokove ni financijski plan projekta.</w:t>
            </w:r>
          </w:p>
        </w:tc>
        <w:tc>
          <w:tcPr>
            <w:tcW w:w="1134" w:type="dxa"/>
            <w:vAlign w:val="center"/>
          </w:tcPr>
          <w:p w14:paraId="0102A521" w14:textId="77777777" w:rsidR="00551C92" w:rsidRPr="005902CF" w:rsidRDefault="00E431B1">
            <w:pPr>
              <w:jc w:val="center"/>
              <w:rPr>
                <w:lang w:val="hr-HR"/>
              </w:rPr>
            </w:pPr>
            <w:r w:rsidRPr="005902CF">
              <w:rPr>
                <w:rFonts w:ascii="Segoe UI Symbol" w:eastAsia="Segoe UI Symbol" w:hAnsi="Segoe UI Symbol"/>
                <w:lang w:val="hr-HR"/>
              </w:rPr>
              <w:t>☐</w:t>
            </w:r>
          </w:p>
        </w:tc>
        <w:tc>
          <w:tcPr>
            <w:tcW w:w="1304" w:type="dxa"/>
            <w:vAlign w:val="center"/>
          </w:tcPr>
          <w:p w14:paraId="5D859650" w14:textId="77777777" w:rsidR="00551C92" w:rsidRPr="005902CF" w:rsidRDefault="00E431B1">
            <w:pPr>
              <w:jc w:val="center"/>
              <w:rPr>
                <w:lang w:val="hr-HR"/>
              </w:rPr>
            </w:pPr>
            <w:r w:rsidRPr="005902CF">
              <w:rPr>
                <w:rFonts w:ascii="Segoe UI Symbol" w:eastAsia="Segoe UI Symbol" w:hAnsi="Segoe UI Symbol"/>
                <w:lang w:val="hr-HR"/>
              </w:rPr>
              <w:t>☐</w:t>
            </w:r>
          </w:p>
        </w:tc>
        <w:tc>
          <w:tcPr>
            <w:tcW w:w="2721" w:type="dxa"/>
            <w:vAlign w:val="center"/>
          </w:tcPr>
          <w:p w14:paraId="68E46529" w14:textId="77777777" w:rsidR="00551C92" w:rsidRPr="005902CF" w:rsidRDefault="00551C92">
            <w:pPr>
              <w:rPr>
                <w:lang w:val="hr-HR"/>
              </w:rPr>
            </w:pPr>
          </w:p>
        </w:tc>
      </w:tr>
      <w:tr w:rsidR="00551C92" w:rsidRPr="005902CF" w14:paraId="38D2E102" w14:textId="77777777">
        <w:trPr>
          <w:trHeight w:val="510"/>
          <w:jc w:val="center"/>
        </w:trPr>
        <w:tc>
          <w:tcPr>
            <w:tcW w:w="5103" w:type="dxa"/>
            <w:vAlign w:val="center"/>
          </w:tcPr>
          <w:p w14:paraId="1A8A4FBC" w14:textId="77777777" w:rsidR="00551C92" w:rsidRPr="005902CF" w:rsidRDefault="00E431B1">
            <w:pPr>
              <w:rPr>
                <w:lang w:val="hr-HR"/>
              </w:rPr>
            </w:pPr>
            <w:r w:rsidRPr="005902CF">
              <w:rPr>
                <w:lang w:val="hr-HR"/>
              </w:rPr>
              <w:t>Izmjena je u skladu s ciljevima programskog financiranja.</w:t>
            </w:r>
          </w:p>
        </w:tc>
        <w:tc>
          <w:tcPr>
            <w:tcW w:w="1134" w:type="dxa"/>
            <w:vAlign w:val="center"/>
          </w:tcPr>
          <w:p w14:paraId="4721A162" w14:textId="77777777" w:rsidR="00551C92" w:rsidRPr="005902CF" w:rsidRDefault="00E431B1">
            <w:pPr>
              <w:jc w:val="center"/>
              <w:rPr>
                <w:lang w:val="hr-HR"/>
              </w:rPr>
            </w:pPr>
            <w:r w:rsidRPr="005902CF">
              <w:rPr>
                <w:rFonts w:ascii="Segoe UI Symbol" w:eastAsia="Segoe UI Symbol" w:hAnsi="Segoe UI Symbol"/>
                <w:lang w:val="hr-HR"/>
              </w:rPr>
              <w:t>☐</w:t>
            </w:r>
          </w:p>
        </w:tc>
        <w:tc>
          <w:tcPr>
            <w:tcW w:w="1304" w:type="dxa"/>
            <w:vAlign w:val="center"/>
          </w:tcPr>
          <w:p w14:paraId="70390E61" w14:textId="77777777" w:rsidR="00551C92" w:rsidRPr="005902CF" w:rsidRDefault="00E431B1">
            <w:pPr>
              <w:jc w:val="center"/>
              <w:rPr>
                <w:lang w:val="hr-HR"/>
              </w:rPr>
            </w:pPr>
            <w:r w:rsidRPr="005902CF">
              <w:rPr>
                <w:rFonts w:ascii="Segoe UI Symbol" w:eastAsia="Segoe UI Symbol" w:hAnsi="Segoe UI Symbol"/>
                <w:lang w:val="hr-HR"/>
              </w:rPr>
              <w:t>☐</w:t>
            </w:r>
          </w:p>
        </w:tc>
        <w:tc>
          <w:tcPr>
            <w:tcW w:w="2721" w:type="dxa"/>
            <w:vAlign w:val="center"/>
          </w:tcPr>
          <w:p w14:paraId="57E9A103" w14:textId="77777777" w:rsidR="00551C92" w:rsidRPr="005902CF" w:rsidRDefault="00551C92">
            <w:pPr>
              <w:rPr>
                <w:lang w:val="hr-HR"/>
              </w:rPr>
            </w:pPr>
          </w:p>
        </w:tc>
      </w:tr>
    </w:tbl>
    <w:p w14:paraId="0D0ED94E" w14:textId="77777777" w:rsidR="00551C92" w:rsidRPr="005902CF" w:rsidRDefault="00E431B1">
      <w:pPr>
        <w:pStyle w:val="Heading1"/>
        <w:spacing w:before="160" w:after="80"/>
        <w:rPr>
          <w:lang w:val="hr-HR"/>
        </w:rPr>
      </w:pPr>
      <w:r w:rsidRPr="005902CF">
        <w:rPr>
          <w:lang w:val="hr-HR"/>
        </w:rPr>
        <w:t>J. ZAKLJUČAK PROVEDBENOG TIJELA</w:t>
      </w:r>
    </w:p>
    <w:p w14:paraId="0DB33512" w14:textId="77777777" w:rsidR="00551C92" w:rsidRPr="005902CF" w:rsidRDefault="00E431B1">
      <w:pPr>
        <w:spacing w:after="40"/>
        <w:rPr>
          <w:lang w:val="hr-HR"/>
        </w:rPr>
      </w:pPr>
      <w:r w:rsidRPr="005902CF">
        <w:rPr>
          <w:rFonts w:ascii="Segoe UI Symbol" w:eastAsia="Segoe UI Symbol" w:hAnsi="Segoe UI Symbol"/>
          <w:lang w:val="hr-HR"/>
        </w:rPr>
        <w:t xml:space="preserve">☐ </w:t>
      </w:r>
      <w:r w:rsidRPr="005902CF">
        <w:rPr>
          <w:lang w:val="hr-HR"/>
        </w:rPr>
        <w:t>zahtjev se odobrava</w:t>
      </w:r>
    </w:p>
    <w:p w14:paraId="2F079BB4" w14:textId="77777777" w:rsidR="00551C92" w:rsidRPr="005902CF" w:rsidRDefault="00E431B1">
      <w:pPr>
        <w:spacing w:after="40"/>
        <w:rPr>
          <w:lang w:val="hr-HR"/>
        </w:rPr>
      </w:pPr>
      <w:r w:rsidRPr="005902CF">
        <w:rPr>
          <w:rFonts w:ascii="Segoe UI Symbol" w:eastAsia="Segoe UI Symbol" w:hAnsi="Segoe UI Symbol"/>
          <w:lang w:val="hr-HR"/>
        </w:rPr>
        <w:t xml:space="preserve">☐ </w:t>
      </w:r>
      <w:r w:rsidRPr="005902CF">
        <w:rPr>
          <w:lang w:val="hr-HR"/>
        </w:rPr>
        <w:t>zahtjev se ne odobrava</w:t>
      </w:r>
    </w:p>
    <w:p w14:paraId="51ED09A7" w14:textId="77777777" w:rsidR="00551C92" w:rsidRPr="005902CF" w:rsidRDefault="00E431B1">
      <w:pPr>
        <w:spacing w:after="40"/>
        <w:rPr>
          <w:lang w:val="hr-HR"/>
        </w:rPr>
      </w:pPr>
      <w:r w:rsidRPr="005902CF">
        <w:rPr>
          <w:rFonts w:ascii="Segoe UI Symbol" w:eastAsia="Segoe UI Symbol" w:hAnsi="Segoe UI Symbol"/>
          <w:lang w:val="hr-HR"/>
        </w:rPr>
        <w:t xml:space="preserve">☐ </w:t>
      </w:r>
      <w:r w:rsidRPr="005902CF">
        <w:rPr>
          <w:lang w:val="hr-HR"/>
        </w:rPr>
        <w:t>zahtjev se vraća na dopunu</w:t>
      </w:r>
    </w:p>
    <w:p w14:paraId="0D982D87" w14:textId="77777777" w:rsidR="00551C92" w:rsidRPr="005902CF" w:rsidRDefault="00E431B1">
      <w:pPr>
        <w:pStyle w:val="Smallnote"/>
        <w:rPr>
          <w:lang w:val="hr-HR"/>
        </w:rPr>
      </w:pPr>
      <w:r w:rsidRPr="005902CF">
        <w:rPr>
          <w:lang w:val="hr-HR"/>
        </w:rPr>
        <w:t>Obrazloženje zaključka: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9972"/>
      </w:tblGrid>
      <w:tr w:rsidR="00551C92" w:rsidRPr="005902CF" w14:paraId="73673C3E" w14:textId="77777777">
        <w:trPr>
          <w:trHeight w:val="425"/>
        </w:trPr>
        <w:tc>
          <w:tcPr>
            <w:tcW w:w="9972" w:type="dxa"/>
            <w:vAlign w:val="center"/>
          </w:tcPr>
          <w:p w14:paraId="22175010" w14:textId="77777777" w:rsidR="00551C92" w:rsidRPr="005902CF" w:rsidRDefault="00551C92">
            <w:pPr>
              <w:rPr>
                <w:lang w:val="hr-HR"/>
              </w:rPr>
            </w:pPr>
          </w:p>
        </w:tc>
      </w:tr>
      <w:tr w:rsidR="00551C92" w:rsidRPr="005902CF" w14:paraId="571C4063" w14:textId="77777777">
        <w:trPr>
          <w:trHeight w:val="425"/>
        </w:trPr>
        <w:tc>
          <w:tcPr>
            <w:tcW w:w="9972" w:type="dxa"/>
            <w:vAlign w:val="center"/>
          </w:tcPr>
          <w:p w14:paraId="5A7F0CD5" w14:textId="77777777" w:rsidR="00551C92" w:rsidRPr="005902CF" w:rsidRDefault="00551C92">
            <w:pPr>
              <w:rPr>
                <w:lang w:val="hr-HR"/>
              </w:rPr>
            </w:pPr>
          </w:p>
        </w:tc>
      </w:tr>
      <w:tr w:rsidR="00551C92" w:rsidRPr="005902CF" w14:paraId="12A50C5D" w14:textId="77777777">
        <w:trPr>
          <w:trHeight w:val="425"/>
        </w:trPr>
        <w:tc>
          <w:tcPr>
            <w:tcW w:w="9972" w:type="dxa"/>
            <w:vAlign w:val="center"/>
          </w:tcPr>
          <w:p w14:paraId="71DEFD37" w14:textId="77777777" w:rsidR="00551C92" w:rsidRPr="005902CF" w:rsidRDefault="00551C92">
            <w:pPr>
              <w:rPr>
                <w:lang w:val="hr-HR"/>
              </w:rPr>
            </w:pPr>
          </w:p>
        </w:tc>
      </w:tr>
      <w:tr w:rsidR="00551C92" w:rsidRPr="005902CF" w14:paraId="5809CECA" w14:textId="77777777">
        <w:trPr>
          <w:trHeight w:val="425"/>
        </w:trPr>
        <w:tc>
          <w:tcPr>
            <w:tcW w:w="9972" w:type="dxa"/>
            <w:vAlign w:val="center"/>
          </w:tcPr>
          <w:p w14:paraId="60D7F61E" w14:textId="77777777" w:rsidR="00551C92" w:rsidRPr="005902CF" w:rsidRDefault="00551C92">
            <w:pPr>
              <w:rPr>
                <w:lang w:val="hr-HR"/>
              </w:rPr>
            </w:pPr>
          </w:p>
        </w:tc>
      </w:tr>
      <w:tr w:rsidR="00551C92" w:rsidRPr="005902CF" w14:paraId="6FAC572B" w14:textId="77777777">
        <w:trPr>
          <w:trHeight w:val="425"/>
        </w:trPr>
        <w:tc>
          <w:tcPr>
            <w:tcW w:w="9972" w:type="dxa"/>
            <w:vAlign w:val="center"/>
          </w:tcPr>
          <w:p w14:paraId="0B4EF8D2" w14:textId="77777777" w:rsidR="00551C92" w:rsidRPr="005902CF" w:rsidRDefault="00551C92">
            <w:pPr>
              <w:rPr>
                <w:lang w:val="hr-HR"/>
              </w:rPr>
            </w:pPr>
          </w:p>
        </w:tc>
      </w:tr>
    </w:tbl>
    <w:p w14:paraId="41990661" w14:textId="77777777" w:rsidR="00551C92" w:rsidRPr="005902CF" w:rsidRDefault="00E431B1">
      <w:pPr>
        <w:pStyle w:val="Heading1"/>
        <w:spacing w:before="160" w:after="80"/>
        <w:rPr>
          <w:lang w:val="hr-HR"/>
        </w:rPr>
      </w:pPr>
      <w:r w:rsidRPr="005902CF">
        <w:rPr>
          <w:lang w:val="hr-HR"/>
        </w:rPr>
        <w:t>K. POTPISI ČLANOVA PROVEDBENOG TIJELA</w:t>
      </w:r>
    </w:p>
    <w:tbl>
      <w:tblPr>
        <w:tblW w:w="0" w:type="auto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3402"/>
        <w:gridCol w:w="1843"/>
        <w:gridCol w:w="2094"/>
      </w:tblGrid>
      <w:tr w:rsidR="00551C92" w:rsidRPr="005902CF" w14:paraId="7C2B05B4" w14:textId="77777777" w:rsidTr="0089519D">
        <w:trPr>
          <w:trHeight w:val="342"/>
        </w:trPr>
        <w:tc>
          <w:tcPr>
            <w:tcW w:w="2660" w:type="dxa"/>
            <w:shd w:val="clear" w:color="auto" w:fill="D9EAF7"/>
            <w:vAlign w:val="center"/>
          </w:tcPr>
          <w:p w14:paraId="26969786" w14:textId="77777777" w:rsidR="00551C92" w:rsidRPr="005902CF" w:rsidRDefault="00E431B1">
            <w:pPr>
              <w:jc w:val="center"/>
              <w:rPr>
                <w:lang w:val="hr-HR"/>
              </w:rPr>
            </w:pPr>
            <w:r w:rsidRPr="005902CF">
              <w:rPr>
                <w:b/>
                <w:lang w:val="hr-HR"/>
              </w:rPr>
              <w:t>Ime i prezime</w:t>
            </w:r>
          </w:p>
        </w:tc>
        <w:tc>
          <w:tcPr>
            <w:tcW w:w="3402" w:type="dxa"/>
            <w:shd w:val="clear" w:color="auto" w:fill="D9EAF7"/>
            <w:vAlign w:val="center"/>
          </w:tcPr>
          <w:p w14:paraId="7A3FB2D0" w14:textId="77777777" w:rsidR="00551C92" w:rsidRPr="005902CF" w:rsidRDefault="00E431B1">
            <w:pPr>
              <w:jc w:val="center"/>
              <w:rPr>
                <w:lang w:val="hr-HR"/>
              </w:rPr>
            </w:pPr>
            <w:r w:rsidRPr="005902CF">
              <w:rPr>
                <w:b/>
                <w:lang w:val="hr-HR"/>
              </w:rPr>
              <w:t>Funkcija / uloga</w:t>
            </w:r>
          </w:p>
        </w:tc>
        <w:tc>
          <w:tcPr>
            <w:tcW w:w="1843" w:type="dxa"/>
            <w:shd w:val="clear" w:color="auto" w:fill="D9EAF7"/>
            <w:vAlign w:val="center"/>
          </w:tcPr>
          <w:p w14:paraId="78BBCC2C" w14:textId="77777777" w:rsidR="00551C92" w:rsidRPr="005902CF" w:rsidRDefault="00E431B1">
            <w:pPr>
              <w:jc w:val="center"/>
              <w:rPr>
                <w:lang w:val="hr-HR"/>
              </w:rPr>
            </w:pPr>
            <w:r w:rsidRPr="005902CF">
              <w:rPr>
                <w:b/>
                <w:lang w:val="hr-HR"/>
              </w:rPr>
              <w:t>Datum</w:t>
            </w:r>
          </w:p>
        </w:tc>
        <w:tc>
          <w:tcPr>
            <w:tcW w:w="2094" w:type="dxa"/>
            <w:shd w:val="clear" w:color="auto" w:fill="D9EAF7"/>
            <w:vAlign w:val="center"/>
          </w:tcPr>
          <w:p w14:paraId="5794A281" w14:textId="77777777" w:rsidR="00551C92" w:rsidRPr="005902CF" w:rsidRDefault="00E431B1">
            <w:pPr>
              <w:jc w:val="center"/>
              <w:rPr>
                <w:lang w:val="hr-HR"/>
              </w:rPr>
            </w:pPr>
            <w:r w:rsidRPr="005902CF">
              <w:rPr>
                <w:b/>
                <w:lang w:val="hr-HR"/>
              </w:rPr>
              <w:t>Potpis</w:t>
            </w:r>
          </w:p>
        </w:tc>
      </w:tr>
      <w:tr w:rsidR="00C4599B" w:rsidRPr="005902CF" w14:paraId="408D5FDE" w14:textId="77777777" w:rsidTr="0089519D">
        <w:trPr>
          <w:trHeight w:val="486"/>
        </w:trPr>
        <w:tc>
          <w:tcPr>
            <w:tcW w:w="2660" w:type="dxa"/>
            <w:vAlign w:val="center"/>
          </w:tcPr>
          <w:p w14:paraId="1986B83D" w14:textId="3BEBEE17" w:rsidR="00C4599B" w:rsidRPr="005902CF" w:rsidRDefault="00C4599B" w:rsidP="00C4599B">
            <w:pPr>
              <w:rPr>
                <w:lang w:val="hr-HR"/>
              </w:rPr>
            </w:pPr>
            <w:r>
              <w:rPr>
                <w:lang w:val="hr-HR"/>
              </w:rPr>
              <w:t>prof. dr. sc. Martina Jakovčić</w:t>
            </w:r>
          </w:p>
        </w:tc>
        <w:tc>
          <w:tcPr>
            <w:tcW w:w="3402" w:type="dxa"/>
            <w:vAlign w:val="center"/>
          </w:tcPr>
          <w:p w14:paraId="6056BAB9" w14:textId="1D95E7A5" w:rsidR="00C4599B" w:rsidRPr="005902CF" w:rsidRDefault="00C4599B" w:rsidP="00C4599B">
            <w:pPr>
              <w:rPr>
                <w:lang w:val="hr-HR"/>
              </w:rPr>
            </w:pPr>
            <w:r>
              <w:rPr>
                <w:lang w:val="hr-HR"/>
              </w:rPr>
              <w:t>prodekanica za financije i poslovanje</w:t>
            </w:r>
          </w:p>
        </w:tc>
        <w:tc>
          <w:tcPr>
            <w:tcW w:w="1843" w:type="dxa"/>
            <w:vAlign w:val="center"/>
          </w:tcPr>
          <w:p w14:paraId="7A463EBE" w14:textId="77777777" w:rsidR="00C4599B" w:rsidRPr="005902CF" w:rsidRDefault="00C4599B" w:rsidP="00C4599B">
            <w:pPr>
              <w:rPr>
                <w:lang w:val="hr-HR"/>
              </w:rPr>
            </w:pPr>
          </w:p>
        </w:tc>
        <w:tc>
          <w:tcPr>
            <w:tcW w:w="2094" w:type="dxa"/>
            <w:vAlign w:val="center"/>
          </w:tcPr>
          <w:p w14:paraId="73E202AB" w14:textId="77777777" w:rsidR="00C4599B" w:rsidRPr="005902CF" w:rsidRDefault="00C4599B" w:rsidP="00C4599B">
            <w:pPr>
              <w:rPr>
                <w:lang w:val="hr-HR"/>
              </w:rPr>
            </w:pPr>
          </w:p>
        </w:tc>
      </w:tr>
      <w:tr w:rsidR="00C4599B" w:rsidRPr="005902CF" w14:paraId="5A27B64A" w14:textId="77777777" w:rsidTr="0089519D">
        <w:trPr>
          <w:trHeight w:val="486"/>
        </w:trPr>
        <w:tc>
          <w:tcPr>
            <w:tcW w:w="2660" w:type="dxa"/>
            <w:vAlign w:val="center"/>
          </w:tcPr>
          <w:p w14:paraId="0AA3AA55" w14:textId="6519AC2A" w:rsidR="00C4599B" w:rsidRPr="005902CF" w:rsidRDefault="00C4599B" w:rsidP="00C4599B">
            <w:pPr>
              <w:rPr>
                <w:lang w:val="hr-HR"/>
              </w:rPr>
            </w:pPr>
            <w:r>
              <w:rPr>
                <w:lang w:val="hr-HR"/>
              </w:rPr>
              <w:t>prof. dr. sc. Marijan Kovačić</w:t>
            </w:r>
          </w:p>
        </w:tc>
        <w:tc>
          <w:tcPr>
            <w:tcW w:w="3402" w:type="dxa"/>
            <w:vAlign w:val="center"/>
          </w:tcPr>
          <w:p w14:paraId="43CA3AD2" w14:textId="1AE46AA1" w:rsidR="00C4599B" w:rsidRPr="005902CF" w:rsidRDefault="00C4599B" w:rsidP="00C4599B">
            <w:pPr>
              <w:rPr>
                <w:lang w:val="hr-HR"/>
              </w:rPr>
            </w:pPr>
            <w:r>
              <w:rPr>
                <w:lang w:val="hr-HR"/>
              </w:rPr>
              <w:t>prodekan za investicije i razvoj</w:t>
            </w:r>
          </w:p>
        </w:tc>
        <w:tc>
          <w:tcPr>
            <w:tcW w:w="1843" w:type="dxa"/>
            <w:vAlign w:val="center"/>
          </w:tcPr>
          <w:p w14:paraId="403F701E" w14:textId="77777777" w:rsidR="00C4599B" w:rsidRPr="005902CF" w:rsidRDefault="00C4599B" w:rsidP="00C4599B">
            <w:pPr>
              <w:rPr>
                <w:lang w:val="hr-HR"/>
              </w:rPr>
            </w:pPr>
          </w:p>
        </w:tc>
        <w:tc>
          <w:tcPr>
            <w:tcW w:w="2094" w:type="dxa"/>
            <w:vAlign w:val="center"/>
          </w:tcPr>
          <w:p w14:paraId="5CBD02F7" w14:textId="77777777" w:rsidR="00C4599B" w:rsidRPr="005902CF" w:rsidRDefault="00C4599B" w:rsidP="00C4599B">
            <w:pPr>
              <w:rPr>
                <w:lang w:val="hr-HR"/>
              </w:rPr>
            </w:pPr>
          </w:p>
        </w:tc>
      </w:tr>
      <w:tr w:rsidR="00C4599B" w:rsidRPr="005902CF" w14:paraId="7255A6CF" w14:textId="77777777" w:rsidTr="0089519D">
        <w:trPr>
          <w:trHeight w:val="486"/>
        </w:trPr>
        <w:tc>
          <w:tcPr>
            <w:tcW w:w="2660" w:type="dxa"/>
            <w:vAlign w:val="center"/>
          </w:tcPr>
          <w:p w14:paraId="408918B0" w14:textId="24EEAFDC" w:rsidR="00C4599B" w:rsidRPr="005902CF" w:rsidRDefault="00C4599B" w:rsidP="00C4599B">
            <w:pPr>
              <w:rPr>
                <w:lang w:val="hr-HR"/>
              </w:rPr>
            </w:pPr>
            <w:r>
              <w:rPr>
                <w:lang w:val="hr-HR"/>
              </w:rPr>
              <w:t>prof. dr. sc. Ivančica Ternjej</w:t>
            </w:r>
          </w:p>
        </w:tc>
        <w:tc>
          <w:tcPr>
            <w:tcW w:w="3402" w:type="dxa"/>
            <w:vAlign w:val="center"/>
          </w:tcPr>
          <w:p w14:paraId="6684EFAD" w14:textId="47DB531E" w:rsidR="00C4599B" w:rsidRPr="005902CF" w:rsidRDefault="00C4599B" w:rsidP="00C4599B">
            <w:pPr>
              <w:rPr>
                <w:lang w:val="hr-HR"/>
              </w:rPr>
            </w:pPr>
            <w:r>
              <w:rPr>
                <w:lang w:val="hr-HR"/>
              </w:rPr>
              <w:t xml:space="preserve">dekanica </w:t>
            </w:r>
          </w:p>
        </w:tc>
        <w:tc>
          <w:tcPr>
            <w:tcW w:w="1843" w:type="dxa"/>
            <w:vAlign w:val="center"/>
          </w:tcPr>
          <w:p w14:paraId="14EBB497" w14:textId="77777777" w:rsidR="00C4599B" w:rsidRPr="005902CF" w:rsidRDefault="00C4599B" w:rsidP="00C4599B">
            <w:pPr>
              <w:rPr>
                <w:lang w:val="hr-HR"/>
              </w:rPr>
            </w:pPr>
          </w:p>
        </w:tc>
        <w:tc>
          <w:tcPr>
            <w:tcW w:w="2094" w:type="dxa"/>
            <w:vAlign w:val="center"/>
          </w:tcPr>
          <w:p w14:paraId="317BB82F" w14:textId="77777777" w:rsidR="00C4599B" w:rsidRPr="005902CF" w:rsidRDefault="00C4599B" w:rsidP="00C4599B">
            <w:pPr>
              <w:rPr>
                <w:lang w:val="hr-HR"/>
              </w:rPr>
            </w:pPr>
          </w:p>
        </w:tc>
      </w:tr>
    </w:tbl>
    <w:p w14:paraId="4EFCE4C5" w14:textId="77777777" w:rsidR="00551C92" w:rsidRPr="005902CF" w:rsidRDefault="00E431B1">
      <w:pPr>
        <w:pStyle w:val="Smallnote"/>
        <w:spacing w:before="160"/>
        <w:rPr>
          <w:lang w:val="hr-HR"/>
        </w:rPr>
      </w:pPr>
      <w:r w:rsidRPr="005902CF">
        <w:rPr>
          <w:lang w:val="hr-HR"/>
        </w:rPr>
        <w:t>Napomena: Ako je tako propisano ugovorom, pozivom ili internim aktom, nakon odobrenja zahtjeva potrebno je provesti odgovarajuću administrativnu izmjenu dokumentacije projekta ili ugovora.</w:t>
      </w:r>
    </w:p>
    <w:sectPr w:rsidR="00551C92" w:rsidRPr="005902CF" w:rsidSect="005902CF">
      <w:headerReference w:type="default" r:id="rId8"/>
      <w:footerReference w:type="default" r:id="rId9"/>
      <w:pgSz w:w="12240" w:h="15840"/>
      <w:pgMar w:top="2073" w:right="1134" w:bottom="964" w:left="1134" w:header="56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382B8" w14:textId="77777777" w:rsidR="00E431B1" w:rsidRDefault="00E431B1">
      <w:pPr>
        <w:spacing w:after="0" w:line="240" w:lineRule="auto"/>
      </w:pPr>
      <w:r>
        <w:separator/>
      </w:r>
    </w:p>
  </w:endnote>
  <w:endnote w:type="continuationSeparator" w:id="0">
    <w:p w14:paraId="7C9FF0A2" w14:textId="77777777" w:rsidR="00E431B1" w:rsidRDefault="00E43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743AD" w14:textId="77777777" w:rsidR="00551C92" w:rsidRDefault="00E431B1">
    <w:pPr>
      <w:pStyle w:val="Footer"/>
      <w:jc w:val="center"/>
    </w:pPr>
    <w:r>
      <w:rPr>
        <w:color w:val="5A5A5A"/>
        <w:sz w:val="17"/>
      </w:rPr>
      <w:t xml:space="preserve">Stranica </w:t>
    </w:r>
    <w:r>
      <w:rPr>
        <w:color w:val="5A5A5A"/>
        <w:sz w:val="17"/>
      </w:rPr>
      <w:fldChar w:fldCharType="begin"/>
    </w:r>
    <w:r>
      <w:rPr>
        <w:color w:val="5A5A5A"/>
        <w:sz w:val="17"/>
      </w:rPr>
      <w:instrText>PAGE</w:instrText>
    </w:r>
    <w:r>
      <w:rPr>
        <w:color w:val="5A5A5A"/>
        <w:sz w:val="17"/>
      </w:rPr>
      <w:fldChar w:fldCharType="separate"/>
    </w:r>
    <w:r w:rsidR="005902CF">
      <w:rPr>
        <w:noProof/>
        <w:color w:val="5A5A5A"/>
        <w:sz w:val="17"/>
      </w:rPr>
      <w:t>1</w:t>
    </w:r>
    <w:r>
      <w:rPr>
        <w:color w:val="5A5A5A"/>
        <w:sz w:val="17"/>
      </w:rPr>
      <w:fldChar w:fldCharType="end"/>
    </w:r>
    <w:r>
      <w:rPr>
        <w:color w:val="5A5A5A"/>
        <w:sz w:val="17"/>
      </w:rPr>
      <w:t xml:space="preserve"> od </w:t>
    </w:r>
    <w:r>
      <w:rPr>
        <w:color w:val="5A5A5A"/>
        <w:sz w:val="17"/>
      </w:rPr>
      <w:fldChar w:fldCharType="begin"/>
    </w:r>
    <w:r>
      <w:rPr>
        <w:color w:val="5A5A5A"/>
        <w:sz w:val="17"/>
      </w:rPr>
      <w:instrText>NUMPAGES</w:instrText>
    </w:r>
    <w:r>
      <w:rPr>
        <w:color w:val="5A5A5A"/>
        <w:sz w:val="17"/>
      </w:rPr>
      <w:fldChar w:fldCharType="separate"/>
    </w:r>
    <w:r w:rsidR="005902CF">
      <w:rPr>
        <w:noProof/>
        <w:color w:val="5A5A5A"/>
        <w:sz w:val="17"/>
      </w:rPr>
      <w:t>2</w:t>
    </w:r>
    <w:r>
      <w:rPr>
        <w:color w:val="5A5A5A"/>
        <w:sz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A4597" w14:textId="77777777" w:rsidR="00E431B1" w:rsidRDefault="00E431B1">
      <w:pPr>
        <w:spacing w:after="0" w:line="240" w:lineRule="auto"/>
      </w:pPr>
      <w:r>
        <w:separator/>
      </w:r>
    </w:p>
  </w:footnote>
  <w:footnote w:type="continuationSeparator" w:id="0">
    <w:p w14:paraId="49A77CB5" w14:textId="77777777" w:rsidR="00E431B1" w:rsidRDefault="00E43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294C2" w14:textId="19F83363" w:rsidR="00551C92" w:rsidRDefault="005902CF" w:rsidP="005902CF">
    <w:pPr>
      <w:pStyle w:val="Header"/>
    </w:pPr>
    <w:r>
      <w:rPr>
        <w:noProof/>
      </w:rPr>
      <w:drawing>
        <wp:inline distT="0" distB="0" distL="0" distR="0" wp14:anchorId="1D2B2B1C" wp14:editId="1C21A47F">
          <wp:extent cx="2371725" cy="664210"/>
          <wp:effectExtent l="0" t="0" r="9525" b="2540"/>
          <wp:docPr id="19" name="Slika 16542795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4279540" name="Slika 165427954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48383805">
    <w:abstractNumId w:val="8"/>
  </w:num>
  <w:num w:numId="2" w16cid:durableId="2050644550">
    <w:abstractNumId w:val="6"/>
  </w:num>
  <w:num w:numId="3" w16cid:durableId="307056565">
    <w:abstractNumId w:val="5"/>
  </w:num>
  <w:num w:numId="4" w16cid:durableId="1399862486">
    <w:abstractNumId w:val="4"/>
  </w:num>
  <w:num w:numId="5" w16cid:durableId="1993633335">
    <w:abstractNumId w:val="7"/>
  </w:num>
  <w:num w:numId="6" w16cid:durableId="1161232884">
    <w:abstractNumId w:val="3"/>
  </w:num>
  <w:num w:numId="7" w16cid:durableId="1801336306">
    <w:abstractNumId w:val="2"/>
  </w:num>
  <w:num w:numId="8" w16cid:durableId="694233101">
    <w:abstractNumId w:val="1"/>
  </w:num>
  <w:num w:numId="9" w16cid:durableId="1315601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612D4"/>
    <w:rsid w:val="00247B27"/>
    <w:rsid w:val="0029639D"/>
    <w:rsid w:val="003211FE"/>
    <w:rsid w:val="00326F90"/>
    <w:rsid w:val="00551C92"/>
    <w:rsid w:val="005902CF"/>
    <w:rsid w:val="006B3997"/>
    <w:rsid w:val="00771DB8"/>
    <w:rsid w:val="0089519D"/>
    <w:rsid w:val="009641EA"/>
    <w:rsid w:val="00972418"/>
    <w:rsid w:val="00AA1D8D"/>
    <w:rsid w:val="00B47730"/>
    <w:rsid w:val="00C037C1"/>
    <w:rsid w:val="00C4599B"/>
    <w:rsid w:val="00CB0664"/>
    <w:rsid w:val="00E431B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35FAB014"/>
  <w14:defaultImageDpi w14:val="300"/>
  <w15:docId w15:val="{D85F0C92-C159-495E-8EEA-F16B7478A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80" w:line="252" w:lineRule="auto"/>
    </w:pPr>
    <w:rPr>
      <w:rFonts w:ascii="Calibri" w:eastAsia="Calibri" w:hAnsi="Calibri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000000"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allnote">
    <w:name w:val="Small note"/>
    <w:pPr>
      <w:spacing w:after="60"/>
    </w:pPr>
    <w:rPr>
      <w:rFonts w:ascii="Calibri" w:eastAsia="Calibri" w:hAnsi="Calibri"/>
      <w:i/>
      <w:sz w:val="18"/>
    </w:rPr>
  </w:style>
  <w:style w:type="character" w:styleId="PlaceholderText">
    <w:name w:val="Placeholder Text"/>
    <w:basedOn w:val="DefaultParagraphFont"/>
    <w:uiPriority w:val="99"/>
    <w:semiHidden/>
    <w:rsid w:val="0097241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1194</TotalTime>
  <Pages>4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Zahtjev za izmjenu voditelja i/ili članova istraživačkog tima</vt:lpstr>
    </vt:vector>
  </TitlesOfParts>
  <Manager/>
  <Company/>
  <LinksUpToDate>false</LinksUpToDate>
  <CharactersWithSpaces>3733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izmjenu voditelja i/ili članova istraživačkog tima</dc:title>
  <dc:subject>Programski ugovori - institucionalni istraživački projekti</dc:subject>
  <dc:creator/>
  <cp:keywords/>
  <dc:description/>
  <cp:lastModifiedBy>Branimir Ivanković</cp:lastModifiedBy>
  <cp:revision>7</cp:revision>
  <cp:lastPrinted>2026-05-05T12:28:00Z</cp:lastPrinted>
  <dcterms:created xsi:type="dcterms:W3CDTF">2013-12-23T23:15:00Z</dcterms:created>
  <dcterms:modified xsi:type="dcterms:W3CDTF">2026-05-12T06:07:00Z</dcterms:modified>
  <cp:category/>
</cp:coreProperties>
</file>